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3EE2E" w14:textId="08ED4F71" w:rsidR="00611EF6" w:rsidRPr="00CC6511" w:rsidRDefault="00FA3142" w:rsidP="00FA3142">
      <w:pPr>
        <w:pStyle w:val="Kop1"/>
      </w:pPr>
      <w:r>
        <w:rPr>
          <w:noProof/>
        </w:rPr>
        <w:drawing>
          <wp:anchor distT="0" distB="0" distL="114300" distR="114300" simplePos="0" relativeHeight="251659264" behindDoc="0" locked="0" layoutInCell="1" allowOverlap="1" wp14:anchorId="33885DF3" wp14:editId="76C4A0D0">
            <wp:simplePos x="0" y="0"/>
            <wp:positionH relativeFrom="column">
              <wp:posOffset>30508</wp:posOffset>
            </wp:positionH>
            <wp:positionV relativeFrom="paragraph">
              <wp:posOffset>-464710</wp:posOffset>
            </wp:positionV>
            <wp:extent cx="1808480" cy="1033145"/>
            <wp:effectExtent l="0" t="0" r="0" b="0"/>
            <wp:wrapTopAndBottom/>
            <wp:docPr id="148722672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226722" name=""/>
                    <pic:cNvPicPr/>
                  </pic:nvPicPr>
                  <pic:blipFill>
                    <a:blip r:embed="rId6"/>
                    <a:stretch>
                      <a:fillRect/>
                    </a:stretch>
                  </pic:blipFill>
                  <pic:spPr>
                    <a:xfrm>
                      <a:off x="0" y="0"/>
                      <a:ext cx="1808480" cy="103314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A930D5">
        <w:rPr>
          <w:color w:val="705027"/>
        </w:rPr>
        <w:t>Pedagogisch</w:t>
      </w:r>
      <w:proofErr w:type="spellEnd"/>
      <w:r w:rsidRPr="00A930D5">
        <w:rPr>
          <w:color w:val="705027"/>
        </w:rPr>
        <w:t xml:space="preserve"> </w:t>
      </w:r>
      <w:proofErr w:type="spellStart"/>
      <w:r w:rsidRPr="00A930D5">
        <w:rPr>
          <w:color w:val="705027"/>
        </w:rPr>
        <w:t>Beleid</w:t>
      </w:r>
      <w:proofErr w:type="spellEnd"/>
      <w:r w:rsidRPr="00A930D5">
        <w:rPr>
          <w:color w:val="705027"/>
        </w:rPr>
        <w:t xml:space="preserve"> – BSO de </w:t>
      </w:r>
      <w:proofErr w:type="spellStart"/>
      <w:r w:rsidRPr="00A930D5">
        <w:rPr>
          <w:color w:val="705027"/>
        </w:rPr>
        <w:t>Strandloper</w:t>
      </w:r>
      <w:proofErr w:type="spellEnd"/>
      <w:r w:rsidR="001B7851">
        <w:rPr>
          <w:color w:val="705027"/>
        </w:rPr>
        <w:t xml:space="preserve"> (</w:t>
      </w:r>
      <w:proofErr w:type="spellStart"/>
      <w:r w:rsidR="001B7851">
        <w:rPr>
          <w:color w:val="705027"/>
        </w:rPr>
        <w:t>verkort</w:t>
      </w:r>
      <w:proofErr w:type="spellEnd"/>
      <w:r w:rsidR="001B7851">
        <w:rPr>
          <w:color w:val="705027"/>
        </w:rPr>
        <w:t>)</w:t>
      </w:r>
    </w:p>
    <w:p w14:paraId="3F1550E0" w14:textId="77777777" w:rsidR="00611EF6" w:rsidRPr="00A930D5" w:rsidRDefault="00E33477">
      <w:pPr>
        <w:pStyle w:val="Kop2"/>
        <w:rPr>
          <w:color w:val="705027"/>
        </w:rPr>
      </w:pPr>
      <w:r w:rsidRPr="00A930D5">
        <w:rPr>
          <w:color w:val="705027"/>
        </w:rPr>
        <w:t>Voorwoord</w:t>
      </w:r>
    </w:p>
    <w:p w14:paraId="2FCC6616" w14:textId="77777777" w:rsidR="00611EF6" w:rsidRDefault="00E33477">
      <w:r>
        <w:t xml:space="preserve">Voor u ligt het pedagogisch beleid van BSO de Strandloper, onderdeel van Duos Kinderopvang. In dit document beschrijven we hoe wij kinderen begeleiden in hun ontwikkeling, zorgen voor een </w:t>
      </w:r>
      <w:r>
        <w:t>veilige en stimulerende omgeving en samenwerken met ouders en externe partners. Dit beleid is bedoeld voor ouders, medewerkers, GGD en andere betrokkenen. Het vormt de basis voor de dagelijkse praktijk op de BSO en wordt jaarlijks geëvalueerd en zo nodig bijgesteld.</w:t>
      </w:r>
    </w:p>
    <w:p w14:paraId="4F75231F" w14:textId="77777777" w:rsidR="00611EF6" w:rsidRPr="00A930D5" w:rsidRDefault="00E33477">
      <w:pPr>
        <w:pStyle w:val="Kop2"/>
        <w:rPr>
          <w:color w:val="705027"/>
        </w:rPr>
      </w:pPr>
      <w:r w:rsidRPr="00A930D5">
        <w:rPr>
          <w:color w:val="705027"/>
        </w:rPr>
        <w:t>Missie</w:t>
      </w:r>
    </w:p>
    <w:p w14:paraId="5BD140E4" w14:textId="6ADE2638" w:rsidR="00611EF6" w:rsidRDefault="00E33477">
      <w:proofErr w:type="spellStart"/>
      <w:r>
        <w:t>Onze</w:t>
      </w:r>
      <w:proofErr w:type="spellEnd"/>
      <w:r>
        <w:t xml:space="preserve"> </w:t>
      </w:r>
      <w:proofErr w:type="spellStart"/>
      <w:r>
        <w:t>missie</w:t>
      </w:r>
      <w:proofErr w:type="spellEnd"/>
      <w:r>
        <w:t xml:space="preserve"> is </w:t>
      </w:r>
      <w:proofErr w:type="spellStart"/>
      <w:r>
        <w:t>om</w:t>
      </w:r>
      <w:proofErr w:type="spellEnd"/>
      <w:r>
        <w:t xml:space="preserve"> </w:t>
      </w:r>
      <w:proofErr w:type="spellStart"/>
      <w:r>
        <w:t>kinderen</w:t>
      </w:r>
      <w:proofErr w:type="spellEnd"/>
      <w:r>
        <w:t xml:space="preserve"> na </w:t>
      </w:r>
      <w:proofErr w:type="spellStart"/>
      <w:r>
        <w:t>schooltijd</w:t>
      </w:r>
      <w:proofErr w:type="spellEnd"/>
      <w:r>
        <w:t xml:space="preserve"> </w:t>
      </w:r>
      <w:r w:rsidR="0092496E">
        <w:t xml:space="preserve">en in </w:t>
      </w:r>
      <w:proofErr w:type="spellStart"/>
      <w:r w:rsidR="0092496E">
        <w:t>schoolvakanties</w:t>
      </w:r>
      <w:proofErr w:type="spellEnd"/>
      <w:r w:rsidR="0092496E">
        <w:t xml:space="preserve"> </w:t>
      </w:r>
      <w:proofErr w:type="spellStart"/>
      <w:r>
        <w:t>een</w:t>
      </w:r>
      <w:proofErr w:type="spellEnd"/>
      <w:r>
        <w:t xml:space="preserve"> </w:t>
      </w:r>
      <w:proofErr w:type="spellStart"/>
      <w:r>
        <w:t>warme</w:t>
      </w:r>
      <w:proofErr w:type="spellEnd"/>
      <w:r>
        <w:t xml:space="preserve">, </w:t>
      </w:r>
      <w:proofErr w:type="spellStart"/>
      <w:r>
        <w:t>vertrouwde</w:t>
      </w:r>
      <w:proofErr w:type="spellEnd"/>
      <w:r>
        <w:t xml:space="preserve"> </w:t>
      </w:r>
      <w:proofErr w:type="spellStart"/>
      <w:r>
        <w:t>plek</w:t>
      </w:r>
      <w:proofErr w:type="spellEnd"/>
      <w:r>
        <w:t xml:space="preserve"> </w:t>
      </w:r>
      <w:proofErr w:type="spellStart"/>
      <w:r>
        <w:t>te</w:t>
      </w:r>
      <w:proofErr w:type="spellEnd"/>
      <w:r>
        <w:t xml:space="preserve"> </w:t>
      </w:r>
      <w:proofErr w:type="spellStart"/>
      <w:r>
        <w:t>bieden</w:t>
      </w:r>
      <w:proofErr w:type="spellEnd"/>
      <w:r>
        <w:t xml:space="preserve"> </w:t>
      </w:r>
      <w:proofErr w:type="spellStart"/>
      <w:r>
        <w:t>waar</w:t>
      </w:r>
      <w:proofErr w:type="spellEnd"/>
      <w:r>
        <w:t xml:space="preserve"> </w:t>
      </w:r>
      <w:proofErr w:type="spellStart"/>
      <w:r>
        <w:t>ze</w:t>
      </w:r>
      <w:proofErr w:type="spellEnd"/>
      <w:r>
        <w:t xml:space="preserve"> kunnen ontspannen, spelen, groeien en zichzelf zijn. We begeleiden kinderen op een positieve en respectvolle manier en bieden ruimte voor hun eigenheid, talenten en ontwikkeling.</w:t>
      </w:r>
    </w:p>
    <w:p w14:paraId="05B34280" w14:textId="77777777" w:rsidR="00611EF6" w:rsidRPr="00A930D5" w:rsidRDefault="00E33477">
      <w:pPr>
        <w:pStyle w:val="Kop2"/>
        <w:rPr>
          <w:color w:val="705027"/>
        </w:rPr>
      </w:pPr>
      <w:r w:rsidRPr="00A930D5">
        <w:rPr>
          <w:color w:val="705027"/>
        </w:rPr>
        <w:t>Visie</w:t>
      </w:r>
    </w:p>
    <w:p w14:paraId="490AC98B" w14:textId="77777777" w:rsidR="00611EF6" w:rsidRDefault="00E33477">
      <w:r>
        <w:t>Wij geloven dat buitenschoolse opvang bijdraagt aan de brede ontwikkeling van kinderen. Daarom creëren we een omgeving waarin kinderen zich veilig voelen, vrij kunnen spelen én worden gestimuleerd om nieuwe dingen te ontdekken. We werken vanuit pedagogische basisdoelen en zetten in op betrokkenheid, autonomie en verbondenheid. Samen met ouders, scholen en ketenpartners zorgen we voor een doorgaande ontwikkellijn en een sterk pedagogisch klimaat.</w:t>
      </w:r>
    </w:p>
    <w:p w14:paraId="3DE2B74F" w14:textId="77777777" w:rsidR="00611EF6" w:rsidRPr="00A930D5" w:rsidRDefault="00E33477">
      <w:pPr>
        <w:pStyle w:val="Kop2"/>
        <w:rPr>
          <w:color w:val="705027"/>
        </w:rPr>
      </w:pPr>
      <w:r w:rsidRPr="00A930D5">
        <w:rPr>
          <w:color w:val="705027"/>
        </w:rPr>
        <w:t>1. Visie en werkwijze</w:t>
      </w:r>
    </w:p>
    <w:p w14:paraId="3D9F150F" w14:textId="77777777" w:rsidR="00611EF6" w:rsidRDefault="00E33477">
      <w:r>
        <w:t>Onze BSO biedt kinderen van 4 tot 13 jaar een veilige, huiselijke plek na schooltijd en in vakanties. We zien BSO-tijd als vrije tijd waarin kinderen kunnen ontspannen, spelen en zichzelf zijn. We creëren een inspirerende omgeving waarin kinderen mogen meedenken, kiezen wat ze doen en met wie. We stimuleren zelfstandigheid, creativiteit en eigen initiatief.</w:t>
      </w:r>
    </w:p>
    <w:p w14:paraId="1AF7C59B" w14:textId="77777777" w:rsidR="00611EF6" w:rsidRPr="00A930D5" w:rsidRDefault="00E33477">
      <w:pPr>
        <w:pStyle w:val="Kop2"/>
        <w:rPr>
          <w:color w:val="705027"/>
        </w:rPr>
      </w:pPr>
      <w:r w:rsidRPr="00A930D5">
        <w:rPr>
          <w:color w:val="705027"/>
        </w:rPr>
        <w:t>2. Pedagogische uitgangspunten</w:t>
      </w:r>
    </w:p>
    <w:p w14:paraId="2E648707" w14:textId="77777777" w:rsidR="00611EF6" w:rsidRDefault="00E33477">
      <w:r>
        <w:t>We werken volgens de vier pedagogische basisdoelen:</w:t>
      </w:r>
      <w:r>
        <w:br/>
        <w:t>- Emotionele veiligheid: vaste gezichten, structuur en een warme sfeer.</w:t>
      </w:r>
      <w:r>
        <w:br/>
        <w:t>- Persoonlijke competentie: we stimuleren kinderen in hun ontwikkeling (taal, motoriek, cognitie, creativiteit).</w:t>
      </w:r>
      <w:r>
        <w:br/>
        <w:t>- Sociale competentie: kinderen leren samenwerken, delen, rekening houden met elkaar.</w:t>
      </w:r>
      <w:r>
        <w:br/>
        <w:t>- Waarden en normen: we leren kinderen omgaan met verschillen en stimuleren respectvol gedrag.</w:t>
      </w:r>
    </w:p>
    <w:p w14:paraId="619CE877" w14:textId="77777777" w:rsidR="00611EF6" w:rsidRPr="00A930D5" w:rsidRDefault="00E33477">
      <w:pPr>
        <w:pStyle w:val="Kop2"/>
        <w:rPr>
          <w:color w:val="705027"/>
        </w:rPr>
      </w:pPr>
      <w:r w:rsidRPr="00A930D5">
        <w:rPr>
          <w:color w:val="705027"/>
        </w:rPr>
        <w:lastRenderedPageBreak/>
        <w:t>3. De omgeving</w:t>
      </w:r>
    </w:p>
    <w:p w14:paraId="5B8EFDA9" w14:textId="4C0EB602" w:rsidR="00611EF6" w:rsidRDefault="00E33477">
      <w:r>
        <w:t xml:space="preserve">De binnen- en buitenruimte zijn uitdagend ingericht en sluiten aan bij de leeftijd en interesses van kinderen. Kinderen hebben inspraak in inrichting en materiaalkeuze. Er is ruimte om alleen of </w:t>
      </w:r>
      <w:proofErr w:type="spellStart"/>
      <w:r>
        <w:t>samen</w:t>
      </w:r>
      <w:proofErr w:type="spellEnd"/>
      <w:r>
        <w:t xml:space="preserve"> </w:t>
      </w:r>
      <w:proofErr w:type="spellStart"/>
      <w:r>
        <w:t>te</w:t>
      </w:r>
      <w:proofErr w:type="spellEnd"/>
      <w:r>
        <w:t xml:space="preserve"> </w:t>
      </w:r>
      <w:proofErr w:type="spellStart"/>
      <w:r>
        <w:t>spelen</w:t>
      </w:r>
      <w:proofErr w:type="spellEnd"/>
      <w:r>
        <w:t xml:space="preserve">, </w:t>
      </w:r>
      <w:proofErr w:type="spellStart"/>
      <w:r>
        <w:t>te</w:t>
      </w:r>
      <w:proofErr w:type="spellEnd"/>
      <w:r>
        <w:t xml:space="preserve"> </w:t>
      </w:r>
      <w:proofErr w:type="spellStart"/>
      <w:r>
        <w:t>ontspannen</w:t>
      </w:r>
      <w:proofErr w:type="spellEnd"/>
      <w:r>
        <w:t xml:space="preserve"> of </w:t>
      </w:r>
      <w:proofErr w:type="spellStart"/>
      <w:r>
        <w:t>actief</w:t>
      </w:r>
      <w:proofErr w:type="spellEnd"/>
      <w:r>
        <w:t xml:space="preserve"> </w:t>
      </w:r>
      <w:proofErr w:type="spellStart"/>
      <w:r>
        <w:t>bezig</w:t>
      </w:r>
      <w:proofErr w:type="spellEnd"/>
      <w:r>
        <w:t xml:space="preserve"> </w:t>
      </w:r>
      <w:proofErr w:type="spellStart"/>
      <w:r>
        <w:t>te</w:t>
      </w:r>
      <w:proofErr w:type="spellEnd"/>
      <w:r>
        <w:t xml:space="preserve"> </w:t>
      </w:r>
      <w:proofErr w:type="spellStart"/>
      <w:r>
        <w:t>zijn</w:t>
      </w:r>
      <w:proofErr w:type="spellEnd"/>
      <w:r>
        <w:t>.</w:t>
      </w:r>
      <w:r w:rsidR="00ED3544">
        <w:t xml:space="preserve"> Met </w:t>
      </w:r>
      <w:proofErr w:type="spellStart"/>
      <w:r w:rsidR="00ED3544">
        <w:t>een</w:t>
      </w:r>
      <w:proofErr w:type="spellEnd"/>
      <w:r w:rsidR="00ED3544">
        <w:t xml:space="preserve"> </w:t>
      </w:r>
      <w:proofErr w:type="spellStart"/>
      <w:r w:rsidR="00ED3544">
        <w:t>bepaalde</w:t>
      </w:r>
      <w:proofErr w:type="spellEnd"/>
      <w:r w:rsidR="00ED3544">
        <w:t xml:space="preserve"> </w:t>
      </w:r>
      <w:proofErr w:type="spellStart"/>
      <w:r w:rsidR="00ED3544">
        <w:t>regelmaat</w:t>
      </w:r>
      <w:proofErr w:type="spellEnd"/>
      <w:r w:rsidR="00ED3544">
        <w:t xml:space="preserve"> </w:t>
      </w:r>
      <w:proofErr w:type="spellStart"/>
      <w:r w:rsidR="00ED3544">
        <w:t>worden</w:t>
      </w:r>
      <w:proofErr w:type="spellEnd"/>
      <w:r w:rsidR="00ED3544">
        <w:t xml:space="preserve"> er </w:t>
      </w:r>
      <w:proofErr w:type="spellStart"/>
      <w:r w:rsidR="00ED3544">
        <w:t>kindervergaderingen</w:t>
      </w:r>
      <w:proofErr w:type="spellEnd"/>
      <w:r w:rsidR="00ED3544">
        <w:t xml:space="preserve"> </w:t>
      </w:r>
      <w:proofErr w:type="spellStart"/>
      <w:r w:rsidR="00ED3544">
        <w:t>gehouden</w:t>
      </w:r>
      <w:proofErr w:type="spellEnd"/>
      <w:r w:rsidR="00ED3544">
        <w:t xml:space="preserve">. </w:t>
      </w:r>
      <w:proofErr w:type="spellStart"/>
      <w:r w:rsidR="00ED3544">
        <w:t>Tijdens</w:t>
      </w:r>
      <w:proofErr w:type="spellEnd"/>
      <w:r w:rsidR="00ED3544">
        <w:t xml:space="preserve"> </w:t>
      </w:r>
      <w:proofErr w:type="spellStart"/>
      <w:r w:rsidR="00ED3544">
        <w:t>deze</w:t>
      </w:r>
      <w:proofErr w:type="spellEnd"/>
      <w:r w:rsidR="00ED3544">
        <w:t xml:space="preserve"> </w:t>
      </w:r>
      <w:proofErr w:type="spellStart"/>
      <w:r w:rsidR="00ED3544">
        <w:t>vergaderingen</w:t>
      </w:r>
      <w:proofErr w:type="spellEnd"/>
      <w:r w:rsidR="00ED3544">
        <w:t xml:space="preserve"> </w:t>
      </w:r>
      <w:proofErr w:type="spellStart"/>
      <w:r w:rsidR="00ED3544">
        <w:t>kunnen</w:t>
      </w:r>
      <w:proofErr w:type="spellEnd"/>
      <w:r w:rsidR="00ED3544">
        <w:t xml:space="preserve"> </w:t>
      </w:r>
      <w:proofErr w:type="spellStart"/>
      <w:r w:rsidR="00ED3544">
        <w:t>kinderen</w:t>
      </w:r>
      <w:proofErr w:type="spellEnd"/>
      <w:r w:rsidR="00ED3544">
        <w:t xml:space="preserve"> </w:t>
      </w:r>
      <w:proofErr w:type="spellStart"/>
      <w:r w:rsidR="00ED3544">
        <w:t>meebeslissen</w:t>
      </w:r>
      <w:proofErr w:type="spellEnd"/>
      <w:r w:rsidR="00ED3544">
        <w:t xml:space="preserve"> over </w:t>
      </w:r>
      <w:proofErr w:type="spellStart"/>
      <w:r w:rsidR="002E7808">
        <w:t>activiteiten</w:t>
      </w:r>
      <w:proofErr w:type="spellEnd"/>
      <w:r w:rsidR="002E7808">
        <w:t xml:space="preserve"> en </w:t>
      </w:r>
      <w:proofErr w:type="spellStart"/>
      <w:r w:rsidR="002E7808">
        <w:t>materialen</w:t>
      </w:r>
      <w:proofErr w:type="spellEnd"/>
      <w:r w:rsidR="002E7808">
        <w:t xml:space="preserve">. </w:t>
      </w:r>
    </w:p>
    <w:p w14:paraId="17A633D5" w14:textId="77777777" w:rsidR="00611EF6" w:rsidRPr="00ED3544" w:rsidRDefault="00E33477">
      <w:pPr>
        <w:pStyle w:val="Kop2"/>
        <w:rPr>
          <w:color w:val="705027"/>
        </w:rPr>
      </w:pPr>
      <w:r w:rsidRPr="00ED3544">
        <w:rPr>
          <w:color w:val="705027"/>
        </w:rPr>
        <w:t>4. Wennen</w:t>
      </w:r>
    </w:p>
    <w:p w14:paraId="5E1F3A62" w14:textId="30B96BB0" w:rsidR="00611EF6" w:rsidRDefault="00E33477">
      <w:r>
        <w:t xml:space="preserve">Nieuwe kinderen mogen wennen in overleg met ouders en pedagogisch medewerker. </w:t>
      </w:r>
      <w:proofErr w:type="spellStart"/>
      <w:r w:rsidR="009F43E5">
        <w:t>Meestal</w:t>
      </w:r>
      <w:proofErr w:type="spellEnd"/>
      <w:r w:rsidR="009F43E5">
        <w:t xml:space="preserve"> is dit </w:t>
      </w:r>
      <w:proofErr w:type="spellStart"/>
      <w:r w:rsidR="009F43E5">
        <w:t>één</w:t>
      </w:r>
      <w:proofErr w:type="spellEnd"/>
      <w:r w:rsidR="009F43E5">
        <w:t xml:space="preserve"> </w:t>
      </w:r>
      <w:proofErr w:type="spellStart"/>
      <w:r w:rsidR="009F43E5">
        <w:t>keer</w:t>
      </w:r>
      <w:proofErr w:type="spellEnd"/>
      <w:r w:rsidR="006C39E3">
        <w:t xml:space="preserve">, </w:t>
      </w:r>
      <w:proofErr w:type="spellStart"/>
      <w:r w:rsidR="006C39E3">
        <w:t>maar</w:t>
      </w:r>
      <w:proofErr w:type="spellEnd"/>
      <w:r w:rsidR="006C39E3">
        <w:t xml:space="preserve"> </w:t>
      </w:r>
      <w:proofErr w:type="spellStart"/>
      <w:r w:rsidR="006C39E3">
        <w:t>als</w:t>
      </w:r>
      <w:proofErr w:type="spellEnd"/>
      <w:r w:rsidR="006C39E3">
        <w:t xml:space="preserve"> het kind </w:t>
      </w:r>
      <w:proofErr w:type="spellStart"/>
      <w:r w:rsidR="006C39E3">
        <w:t>meerdere</w:t>
      </w:r>
      <w:proofErr w:type="spellEnd"/>
      <w:r w:rsidR="006C39E3">
        <w:t xml:space="preserve"> </w:t>
      </w:r>
      <w:proofErr w:type="spellStart"/>
      <w:r w:rsidR="006C39E3">
        <w:t>wen-momenten</w:t>
      </w:r>
      <w:proofErr w:type="spellEnd"/>
      <w:r w:rsidR="006C39E3">
        <w:t xml:space="preserve"> </w:t>
      </w:r>
      <w:proofErr w:type="spellStart"/>
      <w:r w:rsidR="006C39E3">
        <w:t>nodig</w:t>
      </w:r>
      <w:proofErr w:type="spellEnd"/>
      <w:r w:rsidR="006C39E3">
        <w:t xml:space="preserve"> </w:t>
      </w:r>
      <w:proofErr w:type="spellStart"/>
      <w:r w:rsidR="006C39E3">
        <w:t>heeft</w:t>
      </w:r>
      <w:proofErr w:type="spellEnd"/>
      <w:r w:rsidR="006C39E3">
        <w:t xml:space="preserve"> is dat </w:t>
      </w:r>
      <w:proofErr w:type="spellStart"/>
      <w:r w:rsidR="006C39E3">
        <w:t>natuurlijk</w:t>
      </w:r>
      <w:proofErr w:type="spellEnd"/>
      <w:r w:rsidR="006C39E3">
        <w:t xml:space="preserve"> </w:t>
      </w:r>
      <w:proofErr w:type="spellStart"/>
      <w:r w:rsidR="006C39E3">
        <w:t>mogelijk</w:t>
      </w:r>
      <w:proofErr w:type="spellEnd"/>
      <w:r w:rsidR="006C39E3">
        <w:t xml:space="preserve">. </w:t>
      </w:r>
      <w:r>
        <w:t xml:space="preserve">We </w:t>
      </w:r>
      <w:proofErr w:type="spellStart"/>
      <w:r>
        <w:t>stemmen</w:t>
      </w:r>
      <w:proofErr w:type="spellEnd"/>
      <w:r>
        <w:t xml:space="preserve"> </w:t>
      </w:r>
      <w:proofErr w:type="spellStart"/>
      <w:r>
        <w:t>af</w:t>
      </w:r>
      <w:proofErr w:type="spellEnd"/>
      <w:r>
        <w:t xml:space="preserve"> op de </w:t>
      </w:r>
      <w:proofErr w:type="spellStart"/>
      <w:r>
        <w:t>behoefte</w:t>
      </w:r>
      <w:proofErr w:type="spellEnd"/>
      <w:r>
        <w:t xml:space="preserve"> van het kind. Het </w:t>
      </w:r>
      <w:proofErr w:type="spellStart"/>
      <w:r>
        <w:t>intakegesprek</w:t>
      </w:r>
      <w:proofErr w:type="spellEnd"/>
      <w:r>
        <w:t xml:space="preserve"> </w:t>
      </w:r>
      <w:proofErr w:type="spellStart"/>
      <w:r>
        <w:t>vindt</w:t>
      </w:r>
      <w:proofErr w:type="spellEnd"/>
      <w:r>
        <w:t xml:space="preserve"> </w:t>
      </w:r>
      <w:r w:rsidR="003B0D50">
        <w:t xml:space="preserve">zo </w:t>
      </w:r>
      <w:proofErr w:type="spellStart"/>
      <w:r w:rsidR="003B0D50">
        <w:t>mogelijk</w:t>
      </w:r>
      <w:proofErr w:type="spellEnd"/>
      <w:r w:rsidR="003B0D50">
        <w:t xml:space="preserve"> </w:t>
      </w:r>
      <w:proofErr w:type="spellStart"/>
      <w:r>
        <w:t>tijdens</w:t>
      </w:r>
      <w:proofErr w:type="spellEnd"/>
      <w:r>
        <w:t xml:space="preserve"> het </w:t>
      </w:r>
      <w:proofErr w:type="spellStart"/>
      <w:r>
        <w:t>wenmoment</w:t>
      </w:r>
      <w:proofErr w:type="spellEnd"/>
      <w:r>
        <w:t xml:space="preserve"> </w:t>
      </w:r>
      <w:proofErr w:type="spellStart"/>
      <w:r>
        <w:t>plaats</w:t>
      </w:r>
      <w:proofErr w:type="spellEnd"/>
      <w:r>
        <w:t>.</w:t>
      </w:r>
      <w:r w:rsidR="009B47C4">
        <w:t xml:space="preserve"> </w:t>
      </w:r>
    </w:p>
    <w:p w14:paraId="6F0FB0CB" w14:textId="77777777" w:rsidR="00611EF6" w:rsidRPr="006C39E3" w:rsidRDefault="00E33477">
      <w:pPr>
        <w:pStyle w:val="Kop2"/>
        <w:rPr>
          <w:color w:val="705027"/>
        </w:rPr>
      </w:pPr>
      <w:r w:rsidRPr="006C39E3">
        <w:rPr>
          <w:color w:val="705027"/>
        </w:rPr>
        <w:t>5. Ontwikkeling stimuleren</w:t>
      </w:r>
    </w:p>
    <w:p w14:paraId="47FE4ADD" w14:textId="5A8BDF96" w:rsidR="00611EF6" w:rsidRDefault="00E33477">
      <w:r>
        <w:t xml:space="preserve">Kinderen kiezen vrij uit activiteiten of doen mee aan workshops en projecten. We bieden een gevarieerd aanbod afgestemd op hun interesses. Oudere kinderen krijgen meer verantwoordelijkheid, bijvoorbeeld bij zelfstandig buiten spelen of </w:t>
      </w:r>
      <w:proofErr w:type="spellStart"/>
      <w:r>
        <w:t>naar</w:t>
      </w:r>
      <w:proofErr w:type="spellEnd"/>
      <w:r>
        <w:t xml:space="preserve"> huis </w:t>
      </w:r>
      <w:proofErr w:type="spellStart"/>
      <w:r>
        <w:t>gaan</w:t>
      </w:r>
      <w:proofErr w:type="spellEnd"/>
      <w:r>
        <w:t xml:space="preserve"> (in </w:t>
      </w:r>
      <w:proofErr w:type="spellStart"/>
      <w:r>
        <w:t>overleg</w:t>
      </w:r>
      <w:proofErr w:type="spellEnd"/>
      <w:r>
        <w:t xml:space="preserve"> met </w:t>
      </w:r>
      <w:proofErr w:type="spellStart"/>
      <w:r>
        <w:t>ouders</w:t>
      </w:r>
      <w:proofErr w:type="spellEnd"/>
      <w:r>
        <w:t>).</w:t>
      </w:r>
      <w:r w:rsidR="00C34027">
        <w:t xml:space="preserve"> </w:t>
      </w:r>
    </w:p>
    <w:p w14:paraId="018AE884" w14:textId="77777777" w:rsidR="00611EF6" w:rsidRPr="006C39E3" w:rsidRDefault="00E33477">
      <w:pPr>
        <w:pStyle w:val="Kop2"/>
        <w:rPr>
          <w:color w:val="705027"/>
        </w:rPr>
      </w:pPr>
      <w:r w:rsidRPr="006C39E3">
        <w:rPr>
          <w:color w:val="705027"/>
        </w:rPr>
        <w:t>6. Observeren, signaleren en zorg</w:t>
      </w:r>
    </w:p>
    <w:p w14:paraId="4906B677" w14:textId="2F964492" w:rsidR="00611EF6" w:rsidRDefault="00E33477">
      <w:r>
        <w:t xml:space="preserve">We </w:t>
      </w:r>
      <w:proofErr w:type="spellStart"/>
      <w:r>
        <w:t>volgen</w:t>
      </w:r>
      <w:proofErr w:type="spellEnd"/>
      <w:r>
        <w:t xml:space="preserve"> het </w:t>
      </w:r>
      <w:proofErr w:type="spellStart"/>
      <w:r>
        <w:t>welbevinden</w:t>
      </w:r>
      <w:proofErr w:type="spellEnd"/>
      <w:r>
        <w:t xml:space="preserve"> via </w:t>
      </w:r>
      <w:proofErr w:type="spellStart"/>
      <w:r>
        <w:t>observaties</w:t>
      </w:r>
      <w:proofErr w:type="spellEnd"/>
      <w:r>
        <w:t xml:space="preserve"> en het </w:t>
      </w:r>
      <w:proofErr w:type="spellStart"/>
      <w:r w:rsidR="00A309C4">
        <w:t>kindvolgsysteem</w:t>
      </w:r>
      <w:proofErr w:type="spellEnd"/>
      <w:r w:rsidR="00A309C4">
        <w:t xml:space="preserve"> van KOV Net</w:t>
      </w:r>
      <w:r>
        <w:t xml:space="preserve">. De mentor signaleert bijzonderheden en bespreekt dit met ouders. Bij zorgen </w:t>
      </w:r>
      <w:r>
        <w:t>wordt een zorgstructuur gevolgd, eventueel met ondersteuning van de pedagogisch coach. De coach geeft – in overleg met team en ouders – advies. We kunnen samenwerken met CJG, GGD of school.</w:t>
      </w:r>
    </w:p>
    <w:p w14:paraId="2192DB02" w14:textId="77777777" w:rsidR="00611EF6" w:rsidRPr="006C39E3" w:rsidRDefault="00E33477">
      <w:pPr>
        <w:pStyle w:val="Kop2"/>
        <w:rPr>
          <w:color w:val="705027"/>
        </w:rPr>
      </w:pPr>
      <w:r w:rsidRPr="006C39E3">
        <w:rPr>
          <w:color w:val="705027"/>
        </w:rPr>
        <w:t>7. Mentorschap</w:t>
      </w:r>
    </w:p>
    <w:p w14:paraId="19E8B09F" w14:textId="43F407A9" w:rsidR="00611EF6" w:rsidRDefault="00E33477">
      <w:r>
        <w:t xml:space="preserve">Elk kind heeft een vaste mentor. Deze volgt de ontwikkeling en het welbevinden, onderhoudt contact met ouders en is aanspreekpunt voor het kind. </w:t>
      </w:r>
      <w:proofErr w:type="spellStart"/>
      <w:r>
        <w:t>Minstens</w:t>
      </w:r>
      <w:proofErr w:type="spellEnd"/>
      <w:r>
        <w:t xml:space="preserve"> </w:t>
      </w:r>
      <w:proofErr w:type="spellStart"/>
      <w:r>
        <w:t>eenmaal</w:t>
      </w:r>
      <w:proofErr w:type="spellEnd"/>
      <w:r>
        <w:t xml:space="preserve"> per </w:t>
      </w:r>
      <w:proofErr w:type="spellStart"/>
      <w:r>
        <w:t>jaar</w:t>
      </w:r>
      <w:proofErr w:type="spellEnd"/>
      <w:r w:rsidR="008B0C9C">
        <w:t xml:space="preserve"> </w:t>
      </w:r>
      <w:proofErr w:type="spellStart"/>
      <w:r w:rsidR="008B0C9C">
        <w:t>streven</w:t>
      </w:r>
      <w:proofErr w:type="spellEnd"/>
      <w:r w:rsidR="008B0C9C">
        <w:t xml:space="preserve"> we </w:t>
      </w:r>
      <w:proofErr w:type="spellStart"/>
      <w:r w:rsidR="008B0C9C">
        <w:t>ernaar</w:t>
      </w:r>
      <w:proofErr w:type="spellEnd"/>
      <w:r w:rsidR="008B0C9C">
        <w:t xml:space="preserve"> dat er </w:t>
      </w:r>
      <w:proofErr w:type="spellStart"/>
      <w:r>
        <w:t>een</w:t>
      </w:r>
      <w:proofErr w:type="spellEnd"/>
      <w:r>
        <w:t xml:space="preserve"> </w:t>
      </w:r>
      <w:proofErr w:type="spellStart"/>
      <w:r>
        <w:t>oudergesprek</w:t>
      </w:r>
      <w:proofErr w:type="spellEnd"/>
      <w:r>
        <w:t xml:space="preserve"> </w:t>
      </w:r>
      <w:proofErr w:type="spellStart"/>
      <w:r w:rsidR="00E40B2D">
        <w:t>plaatsvindt</w:t>
      </w:r>
      <w:proofErr w:type="spellEnd"/>
      <w:r>
        <w:t xml:space="preserve">; </w:t>
      </w:r>
      <w:proofErr w:type="spellStart"/>
      <w:r>
        <w:t>vanaf</w:t>
      </w:r>
      <w:proofErr w:type="spellEnd"/>
      <w:r>
        <w:t xml:space="preserve"> 8 </w:t>
      </w:r>
      <w:proofErr w:type="spellStart"/>
      <w:r>
        <w:t>jaar</w:t>
      </w:r>
      <w:proofErr w:type="spellEnd"/>
      <w:r>
        <w:t xml:space="preserve"> is het kind hierbij welkom. De mentor onderhoudt – met toestemming van ouders – ook contact met school indien nodig.</w:t>
      </w:r>
    </w:p>
    <w:p w14:paraId="0ECC95E3" w14:textId="77777777" w:rsidR="00611EF6" w:rsidRPr="006C39E3" w:rsidRDefault="00E33477">
      <w:pPr>
        <w:pStyle w:val="Kop2"/>
        <w:rPr>
          <w:color w:val="705027"/>
        </w:rPr>
      </w:pPr>
      <w:r w:rsidRPr="006C39E3">
        <w:rPr>
          <w:color w:val="705027"/>
        </w:rPr>
        <w:t>8. Samenwerking met scholen en instanties</w:t>
      </w:r>
    </w:p>
    <w:p w14:paraId="2229DB34" w14:textId="77777777" w:rsidR="004540BA" w:rsidRDefault="00E33477">
      <w:r>
        <w:t xml:space="preserve">We werken samen met basisschool De Waterval (IB’er, directie en leerkrachten). Bij De Tweemaster is overleg met leerkrachten mogelijk. </w:t>
      </w:r>
      <w:proofErr w:type="spellStart"/>
      <w:r>
        <w:t>Bij</w:t>
      </w:r>
      <w:proofErr w:type="spellEnd"/>
      <w:r>
        <w:t xml:space="preserve"> </w:t>
      </w:r>
      <w:proofErr w:type="spellStart"/>
      <w:r>
        <w:t>zorgen</w:t>
      </w:r>
      <w:proofErr w:type="spellEnd"/>
      <w:r>
        <w:t xml:space="preserve"> </w:t>
      </w:r>
      <w:proofErr w:type="spellStart"/>
      <w:r>
        <w:t>kunnen</w:t>
      </w:r>
      <w:proofErr w:type="spellEnd"/>
      <w:r>
        <w:t xml:space="preserve"> we </w:t>
      </w:r>
      <w:proofErr w:type="spellStart"/>
      <w:r>
        <w:t>terecht</w:t>
      </w:r>
      <w:proofErr w:type="spellEnd"/>
      <w:r>
        <w:t xml:space="preserve"> </w:t>
      </w:r>
      <w:proofErr w:type="spellStart"/>
      <w:r>
        <w:t>bij</w:t>
      </w:r>
      <w:proofErr w:type="spellEnd"/>
      <w:r>
        <w:t xml:space="preserve"> CJG en GGD</w:t>
      </w:r>
      <w:r w:rsidR="00AB5273">
        <w:t xml:space="preserve"> (</w:t>
      </w:r>
      <w:proofErr w:type="spellStart"/>
      <w:r w:rsidR="00051BA6">
        <w:t>vrij</w:t>
      </w:r>
      <w:proofErr w:type="spellEnd"/>
      <w:r w:rsidR="00051BA6">
        <w:t xml:space="preserve"> </w:t>
      </w:r>
      <w:proofErr w:type="spellStart"/>
      <w:r w:rsidR="00051BA6">
        <w:t>individuele</w:t>
      </w:r>
      <w:proofErr w:type="spellEnd"/>
      <w:r w:rsidR="00051BA6">
        <w:t xml:space="preserve"> </w:t>
      </w:r>
      <w:proofErr w:type="spellStart"/>
      <w:r w:rsidR="00051BA6">
        <w:t>zorgen</w:t>
      </w:r>
      <w:proofErr w:type="spellEnd"/>
      <w:r w:rsidR="00051BA6">
        <w:t xml:space="preserve"> </w:t>
      </w:r>
      <w:proofErr w:type="spellStart"/>
      <w:r w:rsidR="00051BA6">
        <w:t>altijd</w:t>
      </w:r>
      <w:proofErr w:type="spellEnd"/>
      <w:r w:rsidR="00051BA6">
        <w:t xml:space="preserve"> in </w:t>
      </w:r>
      <w:proofErr w:type="spellStart"/>
      <w:r w:rsidR="00051BA6">
        <w:t>overleg</w:t>
      </w:r>
      <w:proofErr w:type="spellEnd"/>
      <w:r w:rsidR="00051BA6">
        <w:t xml:space="preserve"> met </w:t>
      </w:r>
      <w:proofErr w:type="spellStart"/>
      <w:r w:rsidR="00051BA6">
        <w:t>ouders</w:t>
      </w:r>
      <w:proofErr w:type="spellEnd"/>
      <w:r w:rsidR="00051BA6">
        <w:t>)</w:t>
      </w:r>
      <w:r>
        <w:t xml:space="preserve">. </w:t>
      </w:r>
    </w:p>
    <w:p w14:paraId="6C8DB510" w14:textId="54AA3E6E" w:rsidR="000A62A1" w:rsidRDefault="00BA1319">
      <w:r>
        <w:t xml:space="preserve">De BSO </w:t>
      </w:r>
      <w:proofErr w:type="spellStart"/>
      <w:r>
        <w:t>heeft</w:t>
      </w:r>
      <w:proofErr w:type="spellEnd"/>
      <w:r>
        <w:t xml:space="preserve"> </w:t>
      </w:r>
      <w:proofErr w:type="spellStart"/>
      <w:r>
        <w:t>ook</w:t>
      </w:r>
      <w:proofErr w:type="spellEnd"/>
      <w:r>
        <w:t xml:space="preserve"> </w:t>
      </w:r>
      <w:proofErr w:type="spellStart"/>
      <w:r>
        <w:t>een</w:t>
      </w:r>
      <w:proofErr w:type="spellEnd"/>
      <w:r>
        <w:t xml:space="preserve"> </w:t>
      </w:r>
      <w:proofErr w:type="spellStart"/>
      <w:r>
        <w:t>aandachtsfunctionaris</w:t>
      </w:r>
      <w:proofErr w:type="spellEnd"/>
      <w:r>
        <w:t xml:space="preserve">. </w:t>
      </w:r>
      <w:proofErr w:type="spellStart"/>
      <w:r w:rsidR="0034292A">
        <w:t>Vanuit</w:t>
      </w:r>
      <w:proofErr w:type="spellEnd"/>
      <w:r w:rsidR="0034292A">
        <w:t xml:space="preserve"> de wet is het </w:t>
      </w:r>
      <w:proofErr w:type="spellStart"/>
      <w:r w:rsidR="0034292A">
        <w:t>verplicht</w:t>
      </w:r>
      <w:proofErr w:type="spellEnd"/>
      <w:r w:rsidR="0034292A">
        <w:t xml:space="preserve"> </w:t>
      </w:r>
      <w:proofErr w:type="spellStart"/>
      <w:r w:rsidR="0034292A">
        <w:t>te</w:t>
      </w:r>
      <w:proofErr w:type="spellEnd"/>
      <w:r w:rsidR="0034292A">
        <w:t xml:space="preserve"> </w:t>
      </w:r>
      <w:proofErr w:type="spellStart"/>
      <w:r w:rsidR="0034292A">
        <w:t>werken</w:t>
      </w:r>
      <w:proofErr w:type="spellEnd"/>
      <w:r w:rsidR="0034292A">
        <w:t xml:space="preserve"> </w:t>
      </w:r>
      <w:proofErr w:type="spellStart"/>
      <w:r w:rsidR="0034292A">
        <w:t>volgens</w:t>
      </w:r>
      <w:proofErr w:type="spellEnd"/>
      <w:r w:rsidR="0034292A">
        <w:t xml:space="preserve"> de </w:t>
      </w:r>
      <w:proofErr w:type="spellStart"/>
      <w:r w:rsidR="0034292A">
        <w:t>meldcode</w:t>
      </w:r>
      <w:proofErr w:type="spellEnd"/>
      <w:r w:rsidR="0034292A">
        <w:t xml:space="preserve"> </w:t>
      </w:r>
      <w:proofErr w:type="spellStart"/>
      <w:r w:rsidR="0034292A">
        <w:t>kindermishandeling</w:t>
      </w:r>
      <w:proofErr w:type="spellEnd"/>
      <w:r w:rsidR="0034292A">
        <w:t xml:space="preserve"> en </w:t>
      </w:r>
      <w:proofErr w:type="spellStart"/>
      <w:r w:rsidR="0034292A">
        <w:t>mochten</w:t>
      </w:r>
      <w:proofErr w:type="spellEnd"/>
      <w:r w:rsidR="0034292A">
        <w:t xml:space="preserve"> er </w:t>
      </w:r>
      <w:proofErr w:type="spellStart"/>
      <w:r w:rsidR="0034292A">
        <w:t>zorgen</w:t>
      </w:r>
      <w:proofErr w:type="spellEnd"/>
      <w:r w:rsidR="0034292A">
        <w:t xml:space="preserve"> </w:t>
      </w:r>
      <w:proofErr w:type="spellStart"/>
      <w:r w:rsidR="0034292A">
        <w:t>zijn</w:t>
      </w:r>
      <w:proofErr w:type="spellEnd"/>
      <w:r w:rsidR="0034292A">
        <w:t xml:space="preserve"> dan </w:t>
      </w:r>
      <w:proofErr w:type="spellStart"/>
      <w:r w:rsidR="0034292A">
        <w:t>kunnen</w:t>
      </w:r>
      <w:proofErr w:type="spellEnd"/>
      <w:r w:rsidR="0034292A">
        <w:t xml:space="preserve"> </w:t>
      </w:r>
      <w:proofErr w:type="spellStart"/>
      <w:r w:rsidR="0034292A">
        <w:t>medewerkers</w:t>
      </w:r>
      <w:proofErr w:type="spellEnd"/>
      <w:r w:rsidR="0034292A">
        <w:t xml:space="preserve"> dit </w:t>
      </w:r>
      <w:proofErr w:type="spellStart"/>
      <w:r w:rsidR="0034292A">
        <w:t>bespreken</w:t>
      </w:r>
      <w:proofErr w:type="spellEnd"/>
      <w:r w:rsidR="0034292A">
        <w:t xml:space="preserve"> met de </w:t>
      </w:r>
      <w:proofErr w:type="spellStart"/>
      <w:r w:rsidR="0034292A">
        <w:t>interne</w:t>
      </w:r>
      <w:proofErr w:type="spellEnd"/>
      <w:r w:rsidR="0034292A">
        <w:t xml:space="preserve"> </w:t>
      </w:r>
      <w:proofErr w:type="spellStart"/>
      <w:r w:rsidR="0034292A">
        <w:t>aandachtsfunctionaris</w:t>
      </w:r>
      <w:proofErr w:type="spellEnd"/>
      <w:r w:rsidR="0034292A">
        <w:t xml:space="preserve">. </w:t>
      </w:r>
      <w:r w:rsidR="000A62A1">
        <w:t xml:space="preserve">De </w:t>
      </w:r>
      <w:proofErr w:type="spellStart"/>
      <w:r w:rsidR="000A62A1">
        <w:t>meldcode</w:t>
      </w:r>
      <w:proofErr w:type="spellEnd"/>
      <w:r w:rsidR="000A62A1">
        <w:t xml:space="preserve"> </w:t>
      </w:r>
      <w:proofErr w:type="spellStart"/>
      <w:r w:rsidR="000A62A1">
        <w:t>wordt</w:t>
      </w:r>
      <w:proofErr w:type="spellEnd"/>
      <w:r w:rsidR="000A62A1">
        <w:t xml:space="preserve"> </w:t>
      </w:r>
      <w:proofErr w:type="spellStart"/>
      <w:r w:rsidR="000A62A1">
        <w:t>verder</w:t>
      </w:r>
      <w:proofErr w:type="spellEnd"/>
      <w:r w:rsidR="000A62A1">
        <w:t xml:space="preserve"> </w:t>
      </w:r>
      <w:proofErr w:type="spellStart"/>
      <w:r w:rsidR="000A62A1">
        <w:t>uitgelegd</w:t>
      </w:r>
      <w:proofErr w:type="spellEnd"/>
      <w:r w:rsidR="000A62A1">
        <w:t xml:space="preserve"> in het </w:t>
      </w:r>
      <w:proofErr w:type="spellStart"/>
      <w:r w:rsidR="000A62A1">
        <w:t>beleid</w:t>
      </w:r>
      <w:proofErr w:type="spellEnd"/>
      <w:r w:rsidR="000A62A1">
        <w:t xml:space="preserve"> </w:t>
      </w:r>
      <w:proofErr w:type="spellStart"/>
      <w:r w:rsidR="000A62A1">
        <w:t>Veiligheid</w:t>
      </w:r>
      <w:proofErr w:type="spellEnd"/>
      <w:r w:rsidR="000A62A1">
        <w:t xml:space="preserve"> &amp; </w:t>
      </w:r>
      <w:proofErr w:type="spellStart"/>
      <w:r w:rsidR="000A62A1">
        <w:t>Gezondheid</w:t>
      </w:r>
      <w:proofErr w:type="spellEnd"/>
      <w:r w:rsidR="000A62A1">
        <w:t>.</w:t>
      </w:r>
    </w:p>
    <w:p w14:paraId="175F651F" w14:textId="14CDA479" w:rsidR="00BA1319" w:rsidRDefault="002A10A0">
      <w:r>
        <w:t xml:space="preserve">Duos </w:t>
      </w:r>
      <w:proofErr w:type="spellStart"/>
      <w:r>
        <w:t>Kinderopvang</w:t>
      </w:r>
      <w:proofErr w:type="spellEnd"/>
      <w:r>
        <w:t xml:space="preserve"> </w:t>
      </w:r>
      <w:proofErr w:type="spellStart"/>
      <w:r>
        <w:t>neemt</w:t>
      </w:r>
      <w:proofErr w:type="spellEnd"/>
      <w:r>
        <w:t xml:space="preserve"> </w:t>
      </w:r>
      <w:proofErr w:type="spellStart"/>
      <w:r>
        <w:t>graag</w:t>
      </w:r>
      <w:proofErr w:type="spellEnd"/>
      <w:r>
        <w:t xml:space="preserve"> </w:t>
      </w:r>
      <w:proofErr w:type="spellStart"/>
      <w:r>
        <w:t>deel</w:t>
      </w:r>
      <w:proofErr w:type="spellEnd"/>
      <w:r>
        <w:t xml:space="preserve"> </w:t>
      </w:r>
      <w:proofErr w:type="spellStart"/>
      <w:r>
        <w:t>aan</w:t>
      </w:r>
      <w:proofErr w:type="spellEnd"/>
      <w:r>
        <w:t xml:space="preserve"> </w:t>
      </w:r>
      <w:proofErr w:type="spellStart"/>
      <w:r>
        <w:t>gemeentelijke</w:t>
      </w:r>
      <w:proofErr w:type="spellEnd"/>
      <w:r>
        <w:t xml:space="preserve"> </w:t>
      </w:r>
      <w:proofErr w:type="spellStart"/>
      <w:r>
        <w:t>samenwerkingsverbanden</w:t>
      </w:r>
      <w:proofErr w:type="spellEnd"/>
      <w:r>
        <w:t xml:space="preserve"> </w:t>
      </w:r>
      <w:proofErr w:type="spellStart"/>
      <w:r>
        <w:t>voor</w:t>
      </w:r>
      <w:proofErr w:type="spellEnd"/>
      <w:r>
        <w:t xml:space="preserve"> </w:t>
      </w:r>
      <w:proofErr w:type="spellStart"/>
      <w:r w:rsidR="008136A2">
        <w:t>kinderopvang</w:t>
      </w:r>
      <w:proofErr w:type="spellEnd"/>
      <w:r w:rsidR="008136A2">
        <w:t xml:space="preserve">, BSO en </w:t>
      </w:r>
      <w:proofErr w:type="spellStart"/>
      <w:r w:rsidR="008136A2">
        <w:t>onderwijs</w:t>
      </w:r>
      <w:proofErr w:type="spellEnd"/>
      <w:r w:rsidR="008136A2">
        <w:t>.</w:t>
      </w:r>
    </w:p>
    <w:p w14:paraId="3E68620D" w14:textId="77777777" w:rsidR="00611EF6" w:rsidRPr="006C39E3" w:rsidRDefault="00E33477">
      <w:pPr>
        <w:pStyle w:val="Kop2"/>
        <w:rPr>
          <w:color w:val="705027"/>
        </w:rPr>
      </w:pPr>
      <w:r w:rsidRPr="006C39E3">
        <w:rPr>
          <w:color w:val="705027"/>
        </w:rPr>
        <w:lastRenderedPageBreak/>
        <w:t>9. Ouderbetrokkenheid</w:t>
      </w:r>
    </w:p>
    <w:p w14:paraId="720F50A2" w14:textId="0A621B0C" w:rsidR="00C11F8C" w:rsidRDefault="00E33477">
      <w:r>
        <w:t xml:space="preserve">We betrekken ouders via dagelijks contact, oudergesprekken, nieuwsbrieven en de oudercommissie. Ouders kunnen met vragen terecht bij de mentor of pedagogisch medewerker. Bij </w:t>
      </w:r>
      <w:proofErr w:type="spellStart"/>
      <w:r>
        <w:t>klachten</w:t>
      </w:r>
      <w:proofErr w:type="spellEnd"/>
      <w:r>
        <w:t xml:space="preserve"> </w:t>
      </w:r>
      <w:proofErr w:type="spellStart"/>
      <w:r>
        <w:t>zoeken</w:t>
      </w:r>
      <w:proofErr w:type="spellEnd"/>
      <w:r>
        <w:t xml:space="preserve"> we </w:t>
      </w:r>
      <w:proofErr w:type="spellStart"/>
      <w:r>
        <w:t>samen</w:t>
      </w:r>
      <w:proofErr w:type="spellEnd"/>
      <w:r>
        <w:t xml:space="preserve"> </w:t>
      </w:r>
      <w:proofErr w:type="spellStart"/>
      <w:r>
        <w:t>een</w:t>
      </w:r>
      <w:proofErr w:type="spellEnd"/>
      <w:r>
        <w:t xml:space="preserve"> </w:t>
      </w:r>
      <w:proofErr w:type="spellStart"/>
      <w:r>
        <w:t>oplossing</w:t>
      </w:r>
      <w:proofErr w:type="spellEnd"/>
      <w:r>
        <w:t xml:space="preserve">, </w:t>
      </w:r>
      <w:proofErr w:type="spellStart"/>
      <w:r>
        <w:t>desgewenst</w:t>
      </w:r>
      <w:proofErr w:type="spellEnd"/>
      <w:r>
        <w:t xml:space="preserve"> via de </w:t>
      </w:r>
      <w:proofErr w:type="spellStart"/>
      <w:r>
        <w:t>geschillencommissie</w:t>
      </w:r>
      <w:proofErr w:type="spellEnd"/>
      <w:r>
        <w:t>.</w:t>
      </w:r>
      <w:r w:rsidR="00C11F8C">
        <w:t xml:space="preserve"> </w:t>
      </w:r>
    </w:p>
    <w:p w14:paraId="16A6753B" w14:textId="74D2AC8F" w:rsidR="0010772C" w:rsidRDefault="002129AE">
      <w:proofErr w:type="spellStart"/>
      <w:r>
        <w:t>Vanuit</w:t>
      </w:r>
      <w:proofErr w:type="spellEnd"/>
      <w:r>
        <w:t xml:space="preserve"> de wet </w:t>
      </w:r>
      <w:proofErr w:type="spellStart"/>
      <w:r>
        <w:t>kinderopvang</w:t>
      </w:r>
      <w:proofErr w:type="spellEnd"/>
      <w:r>
        <w:t xml:space="preserve"> is het </w:t>
      </w:r>
      <w:proofErr w:type="spellStart"/>
      <w:r>
        <w:t>verplicht</w:t>
      </w:r>
      <w:proofErr w:type="spellEnd"/>
      <w:r>
        <w:t xml:space="preserve"> </w:t>
      </w:r>
      <w:proofErr w:type="spellStart"/>
      <w:r>
        <w:t>om</w:t>
      </w:r>
      <w:proofErr w:type="spellEnd"/>
      <w:r>
        <w:t xml:space="preserve"> </w:t>
      </w:r>
      <w:proofErr w:type="spellStart"/>
      <w:r>
        <w:t>een</w:t>
      </w:r>
      <w:proofErr w:type="spellEnd"/>
      <w:r>
        <w:t xml:space="preserve"> </w:t>
      </w:r>
      <w:proofErr w:type="spellStart"/>
      <w:r>
        <w:t>oudercommissie</w:t>
      </w:r>
      <w:proofErr w:type="spellEnd"/>
      <w:r>
        <w:t xml:space="preserve"> </w:t>
      </w:r>
      <w:proofErr w:type="spellStart"/>
      <w:r>
        <w:t>te</w:t>
      </w:r>
      <w:proofErr w:type="spellEnd"/>
      <w:r>
        <w:t xml:space="preserve"> </w:t>
      </w:r>
      <w:proofErr w:type="spellStart"/>
      <w:r>
        <w:t>hebben</w:t>
      </w:r>
      <w:proofErr w:type="spellEnd"/>
      <w:r>
        <w:t xml:space="preserve">. </w:t>
      </w:r>
      <w:r w:rsidR="00ED4041">
        <w:t xml:space="preserve">Als dit </w:t>
      </w:r>
      <w:proofErr w:type="spellStart"/>
      <w:r w:rsidR="00ED4041">
        <w:t>niet</w:t>
      </w:r>
      <w:proofErr w:type="spellEnd"/>
      <w:r w:rsidR="00ED4041">
        <w:t xml:space="preserve"> </w:t>
      </w:r>
      <w:proofErr w:type="spellStart"/>
      <w:r w:rsidR="00ED4041">
        <w:t>lukt</w:t>
      </w:r>
      <w:proofErr w:type="spellEnd"/>
      <w:r w:rsidR="00ED4041">
        <w:t xml:space="preserve"> is het </w:t>
      </w:r>
      <w:proofErr w:type="spellStart"/>
      <w:r w:rsidR="00ED4041">
        <w:t>voor</w:t>
      </w:r>
      <w:proofErr w:type="spellEnd"/>
      <w:r w:rsidR="00ED4041">
        <w:t xml:space="preserve"> </w:t>
      </w:r>
      <w:proofErr w:type="spellStart"/>
      <w:r w:rsidR="00ED4041">
        <w:t>kleine</w:t>
      </w:r>
      <w:proofErr w:type="spellEnd"/>
      <w:r w:rsidR="00ED4041">
        <w:t xml:space="preserve"> </w:t>
      </w:r>
      <w:proofErr w:type="spellStart"/>
      <w:r w:rsidR="00ED4041">
        <w:t>organisaties</w:t>
      </w:r>
      <w:proofErr w:type="spellEnd"/>
      <w:r w:rsidR="00ED4041">
        <w:t xml:space="preserve"> </w:t>
      </w:r>
      <w:proofErr w:type="spellStart"/>
      <w:r w:rsidR="00ED4041">
        <w:t>toegestaan</w:t>
      </w:r>
      <w:proofErr w:type="spellEnd"/>
      <w:r w:rsidR="00ED4041">
        <w:t xml:space="preserve"> </w:t>
      </w:r>
      <w:proofErr w:type="spellStart"/>
      <w:r w:rsidR="009839A1">
        <w:t>een</w:t>
      </w:r>
      <w:proofErr w:type="spellEnd"/>
      <w:r w:rsidR="009839A1">
        <w:t xml:space="preserve"> </w:t>
      </w:r>
      <w:proofErr w:type="spellStart"/>
      <w:r w:rsidR="009839A1">
        <w:t>alternatieve</w:t>
      </w:r>
      <w:proofErr w:type="spellEnd"/>
      <w:r w:rsidR="009839A1">
        <w:t xml:space="preserve"> </w:t>
      </w:r>
      <w:proofErr w:type="spellStart"/>
      <w:r w:rsidR="009839A1">
        <w:t>vorm</w:t>
      </w:r>
      <w:proofErr w:type="spellEnd"/>
      <w:r w:rsidR="009839A1">
        <w:t xml:space="preserve"> in </w:t>
      </w:r>
      <w:proofErr w:type="spellStart"/>
      <w:r w:rsidR="009839A1">
        <w:t>te</w:t>
      </w:r>
      <w:proofErr w:type="spellEnd"/>
      <w:r w:rsidR="009839A1">
        <w:t xml:space="preserve"> </w:t>
      </w:r>
      <w:proofErr w:type="spellStart"/>
      <w:r w:rsidR="009839A1">
        <w:t>stellen</w:t>
      </w:r>
      <w:proofErr w:type="spellEnd"/>
      <w:r w:rsidR="009839A1">
        <w:t xml:space="preserve">. Duos </w:t>
      </w:r>
      <w:proofErr w:type="spellStart"/>
      <w:r w:rsidR="009839A1">
        <w:t>Kinderopvang</w:t>
      </w:r>
      <w:proofErr w:type="spellEnd"/>
      <w:r w:rsidR="009839A1">
        <w:t xml:space="preserve"> </w:t>
      </w:r>
      <w:proofErr w:type="spellStart"/>
      <w:r w:rsidR="009839A1">
        <w:t>streeft</w:t>
      </w:r>
      <w:proofErr w:type="spellEnd"/>
      <w:r w:rsidR="009839A1">
        <w:t xml:space="preserve"> </w:t>
      </w:r>
      <w:proofErr w:type="spellStart"/>
      <w:r w:rsidR="009839A1">
        <w:t>ernaar</w:t>
      </w:r>
      <w:proofErr w:type="spellEnd"/>
      <w:r w:rsidR="009839A1">
        <w:t xml:space="preserve"> </w:t>
      </w:r>
      <w:proofErr w:type="spellStart"/>
      <w:r w:rsidR="009839A1">
        <w:t>een</w:t>
      </w:r>
      <w:proofErr w:type="spellEnd"/>
      <w:r w:rsidR="009839A1">
        <w:t xml:space="preserve"> </w:t>
      </w:r>
      <w:proofErr w:type="spellStart"/>
      <w:r w:rsidR="009839A1">
        <w:t>oudercommissie</w:t>
      </w:r>
      <w:proofErr w:type="spellEnd"/>
      <w:r w:rsidR="009839A1">
        <w:t xml:space="preserve"> </w:t>
      </w:r>
      <w:proofErr w:type="spellStart"/>
      <w:r w:rsidR="009839A1">
        <w:t>te</w:t>
      </w:r>
      <w:proofErr w:type="spellEnd"/>
      <w:r w:rsidR="009839A1">
        <w:t xml:space="preserve"> </w:t>
      </w:r>
      <w:proofErr w:type="spellStart"/>
      <w:r w:rsidR="009839A1">
        <w:t>vormen</w:t>
      </w:r>
      <w:proofErr w:type="spellEnd"/>
      <w:r w:rsidR="009839A1">
        <w:t xml:space="preserve"> en </w:t>
      </w:r>
      <w:proofErr w:type="spellStart"/>
      <w:r w:rsidR="009839A1">
        <w:t>doet</w:t>
      </w:r>
      <w:proofErr w:type="spellEnd"/>
      <w:r w:rsidR="009839A1">
        <w:t xml:space="preserve"> </w:t>
      </w:r>
      <w:proofErr w:type="spellStart"/>
      <w:r w:rsidR="009839A1">
        <w:t>hier</w:t>
      </w:r>
      <w:proofErr w:type="spellEnd"/>
      <w:r w:rsidR="009839A1">
        <w:t xml:space="preserve"> </w:t>
      </w:r>
      <w:proofErr w:type="spellStart"/>
      <w:r w:rsidR="009839A1">
        <w:t>pogingen</w:t>
      </w:r>
      <w:proofErr w:type="spellEnd"/>
      <w:r w:rsidR="009839A1">
        <w:t xml:space="preserve"> toe </w:t>
      </w:r>
      <w:proofErr w:type="spellStart"/>
      <w:r w:rsidR="009839A1">
        <w:t>middels</w:t>
      </w:r>
      <w:proofErr w:type="spellEnd"/>
      <w:r w:rsidR="009839A1">
        <w:t xml:space="preserve"> </w:t>
      </w:r>
      <w:proofErr w:type="spellStart"/>
      <w:r w:rsidR="009839A1">
        <w:t>oproepen</w:t>
      </w:r>
      <w:proofErr w:type="spellEnd"/>
      <w:r w:rsidR="009839A1">
        <w:t xml:space="preserve"> </w:t>
      </w:r>
      <w:r w:rsidR="00353EBC">
        <w:t xml:space="preserve">via media en posters of door </w:t>
      </w:r>
      <w:proofErr w:type="spellStart"/>
      <w:r w:rsidR="00353EBC">
        <w:t>ouders</w:t>
      </w:r>
      <w:proofErr w:type="spellEnd"/>
      <w:r w:rsidR="00353EBC">
        <w:t xml:space="preserve"> direct </w:t>
      </w:r>
      <w:proofErr w:type="spellStart"/>
      <w:r w:rsidR="00353EBC">
        <w:t>te</w:t>
      </w:r>
      <w:proofErr w:type="spellEnd"/>
      <w:r w:rsidR="00353EBC">
        <w:t xml:space="preserve"> </w:t>
      </w:r>
      <w:proofErr w:type="spellStart"/>
      <w:r w:rsidR="00353EBC">
        <w:t>vragen</w:t>
      </w:r>
      <w:proofErr w:type="spellEnd"/>
      <w:r w:rsidR="00353EBC">
        <w:t xml:space="preserve">. </w:t>
      </w:r>
      <w:r w:rsidR="00883A2A">
        <w:t xml:space="preserve">Op dit moment is er nog </w:t>
      </w:r>
      <w:proofErr w:type="spellStart"/>
      <w:r w:rsidR="00883A2A">
        <w:t>geen</w:t>
      </w:r>
      <w:proofErr w:type="spellEnd"/>
      <w:r w:rsidR="00883A2A">
        <w:t xml:space="preserve"> </w:t>
      </w:r>
      <w:proofErr w:type="spellStart"/>
      <w:r w:rsidR="00883A2A">
        <w:t>oudercommissie</w:t>
      </w:r>
      <w:proofErr w:type="spellEnd"/>
      <w:r w:rsidR="00883A2A">
        <w:t xml:space="preserve"> en </w:t>
      </w:r>
      <w:proofErr w:type="spellStart"/>
      <w:r w:rsidR="00883A2A">
        <w:t>zal</w:t>
      </w:r>
      <w:proofErr w:type="spellEnd"/>
      <w:r w:rsidR="00883A2A">
        <w:t xml:space="preserve"> Duos </w:t>
      </w:r>
      <w:proofErr w:type="spellStart"/>
      <w:r w:rsidR="00883A2A">
        <w:t>Kinderopvang</w:t>
      </w:r>
      <w:proofErr w:type="spellEnd"/>
      <w:r w:rsidR="00883A2A">
        <w:t xml:space="preserve"> </w:t>
      </w:r>
      <w:proofErr w:type="spellStart"/>
      <w:r w:rsidR="00883A2A">
        <w:t>ouders</w:t>
      </w:r>
      <w:proofErr w:type="spellEnd"/>
      <w:r w:rsidR="00883A2A">
        <w:t xml:space="preserve"> </w:t>
      </w:r>
      <w:proofErr w:type="spellStart"/>
      <w:r w:rsidR="00883A2A">
        <w:t>middels</w:t>
      </w:r>
      <w:proofErr w:type="spellEnd"/>
      <w:r w:rsidR="00883A2A">
        <w:t xml:space="preserve"> de </w:t>
      </w:r>
      <w:proofErr w:type="spellStart"/>
      <w:r w:rsidR="00883A2A">
        <w:t>ouderapp</w:t>
      </w:r>
      <w:proofErr w:type="spellEnd"/>
      <w:r w:rsidR="00883A2A">
        <w:t xml:space="preserve">, </w:t>
      </w:r>
      <w:proofErr w:type="spellStart"/>
      <w:r w:rsidR="00883A2A">
        <w:t>nieuwsbrieven</w:t>
      </w:r>
      <w:proofErr w:type="spellEnd"/>
      <w:r w:rsidR="00883A2A">
        <w:t xml:space="preserve"> en </w:t>
      </w:r>
      <w:proofErr w:type="spellStart"/>
      <w:r w:rsidR="005717D0">
        <w:t>persoonlijk</w:t>
      </w:r>
      <w:proofErr w:type="spellEnd"/>
      <w:r w:rsidR="005717D0">
        <w:t xml:space="preserve"> </w:t>
      </w:r>
      <w:proofErr w:type="spellStart"/>
      <w:r w:rsidR="005717D0">
        <w:t>vragen</w:t>
      </w:r>
      <w:proofErr w:type="spellEnd"/>
      <w:r w:rsidR="005717D0">
        <w:t xml:space="preserve"> op de </w:t>
      </w:r>
      <w:proofErr w:type="spellStart"/>
      <w:r w:rsidR="005717D0">
        <w:t>hoogte</w:t>
      </w:r>
      <w:proofErr w:type="spellEnd"/>
      <w:r w:rsidR="005717D0">
        <w:t xml:space="preserve"> </w:t>
      </w:r>
      <w:proofErr w:type="spellStart"/>
      <w:r w:rsidR="005717D0">
        <w:t>houden</w:t>
      </w:r>
      <w:proofErr w:type="spellEnd"/>
      <w:r w:rsidR="005717D0">
        <w:t xml:space="preserve"> van de </w:t>
      </w:r>
      <w:proofErr w:type="spellStart"/>
      <w:r w:rsidR="005717D0">
        <w:t>onderwerpen</w:t>
      </w:r>
      <w:proofErr w:type="spellEnd"/>
      <w:r w:rsidR="005717D0">
        <w:t xml:space="preserve"> </w:t>
      </w:r>
      <w:proofErr w:type="spellStart"/>
      <w:r w:rsidR="005717D0">
        <w:t>waar</w:t>
      </w:r>
      <w:proofErr w:type="spellEnd"/>
      <w:r w:rsidR="005717D0">
        <w:t xml:space="preserve"> </w:t>
      </w:r>
      <w:proofErr w:type="spellStart"/>
      <w:r w:rsidR="005717D0">
        <w:t>adviesrecht</w:t>
      </w:r>
      <w:proofErr w:type="spellEnd"/>
      <w:r w:rsidR="005717D0">
        <w:t xml:space="preserve"> van </w:t>
      </w:r>
      <w:proofErr w:type="spellStart"/>
      <w:r w:rsidR="005717D0">
        <w:t>toepassing</w:t>
      </w:r>
      <w:proofErr w:type="spellEnd"/>
      <w:r w:rsidR="005717D0">
        <w:t xml:space="preserve"> is. </w:t>
      </w:r>
      <w:proofErr w:type="spellStart"/>
      <w:r w:rsidR="00D808C3">
        <w:t>Ouders</w:t>
      </w:r>
      <w:proofErr w:type="spellEnd"/>
      <w:r w:rsidR="00D808C3">
        <w:t xml:space="preserve"> die </w:t>
      </w:r>
      <w:proofErr w:type="spellStart"/>
      <w:r w:rsidR="00D808C3">
        <w:t>interesse</w:t>
      </w:r>
      <w:proofErr w:type="spellEnd"/>
      <w:r w:rsidR="00D808C3">
        <w:t xml:space="preserve"> </w:t>
      </w:r>
      <w:proofErr w:type="spellStart"/>
      <w:r w:rsidR="00D808C3">
        <w:t>hebben</w:t>
      </w:r>
      <w:proofErr w:type="spellEnd"/>
      <w:r w:rsidR="00D808C3">
        <w:t xml:space="preserve"> in het </w:t>
      </w:r>
      <w:proofErr w:type="spellStart"/>
      <w:r w:rsidR="00D808C3">
        <w:t>vormen</w:t>
      </w:r>
      <w:proofErr w:type="spellEnd"/>
      <w:r w:rsidR="00D808C3">
        <w:t xml:space="preserve"> van </w:t>
      </w:r>
      <w:proofErr w:type="spellStart"/>
      <w:r w:rsidR="00D808C3">
        <w:t>een</w:t>
      </w:r>
      <w:proofErr w:type="spellEnd"/>
      <w:r w:rsidR="00D808C3">
        <w:t xml:space="preserve"> </w:t>
      </w:r>
      <w:proofErr w:type="spellStart"/>
      <w:r w:rsidR="00D808C3">
        <w:t>oudercommissie</w:t>
      </w:r>
      <w:proofErr w:type="spellEnd"/>
      <w:r w:rsidR="00D808C3">
        <w:t xml:space="preserve"> </w:t>
      </w:r>
      <w:proofErr w:type="spellStart"/>
      <w:r w:rsidR="00C3756F">
        <w:t>kunnen</w:t>
      </w:r>
      <w:proofErr w:type="spellEnd"/>
      <w:r w:rsidR="00C3756F">
        <w:t xml:space="preserve"> dit </w:t>
      </w:r>
      <w:proofErr w:type="spellStart"/>
      <w:r w:rsidR="00C3756F">
        <w:t>aangeven</w:t>
      </w:r>
      <w:proofErr w:type="spellEnd"/>
      <w:r w:rsidR="00C3756F">
        <w:t xml:space="preserve"> </w:t>
      </w:r>
      <w:proofErr w:type="spellStart"/>
      <w:r w:rsidR="00C3756F">
        <w:t>bij</w:t>
      </w:r>
      <w:proofErr w:type="spellEnd"/>
      <w:r w:rsidR="00C3756F">
        <w:t xml:space="preserve"> het team of </w:t>
      </w:r>
      <w:proofErr w:type="spellStart"/>
      <w:r w:rsidR="00C3756F">
        <w:t>mailen</w:t>
      </w:r>
      <w:proofErr w:type="spellEnd"/>
      <w:r w:rsidR="00C3756F">
        <w:t xml:space="preserve"> </w:t>
      </w:r>
      <w:proofErr w:type="spellStart"/>
      <w:r w:rsidR="00C3756F">
        <w:t>naar</w:t>
      </w:r>
      <w:proofErr w:type="spellEnd"/>
      <w:r w:rsidR="00C3756F">
        <w:t xml:space="preserve"> </w:t>
      </w:r>
      <w:hyperlink r:id="rId7" w:history="1">
        <w:r w:rsidR="00585554" w:rsidRPr="000872E5">
          <w:rPr>
            <w:rStyle w:val="Hyperlink"/>
          </w:rPr>
          <w:t>destrandloper@duoskinderopvang.nl</w:t>
        </w:r>
      </w:hyperlink>
    </w:p>
    <w:p w14:paraId="4E53486B" w14:textId="77777777" w:rsidR="00611EF6" w:rsidRPr="008727E6" w:rsidRDefault="00E33477">
      <w:pPr>
        <w:pStyle w:val="Kop2"/>
        <w:rPr>
          <w:color w:val="705027"/>
        </w:rPr>
      </w:pPr>
      <w:r w:rsidRPr="008727E6">
        <w:rPr>
          <w:color w:val="705027"/>
        </w:rPr>
        <w:t>10. Personeel, BKR en kwaliteit</w:t>
      </w:r>
    </w:p>
    <w:p w14:paraId="79428F3A" w14:textId="77777777" w:rsidR="009C0A5A" w:rsidRDefault="00585554">
      <w:proofErr w:type="spellStart"/>
      <w:r>
        <w:t>Bij</w:t>
      </w:r>
      <w:proofErr w:type="spellEnd"/>
      <w:r>
        <w:t xml:space="preserve"> Duos </w:t>
      </w:r>
      <w:proofErr w:type="spellStart"/>
      <w:r>
        <w:t>Kinderopvang</w:t>
      </w:r>
      <w:proofErr w:type="spellEnd"/>
      <w:r>
        <w:t xml:space="preserve"> </w:t>
      </w:r>
      <w:proofErr w:type="spellStart"/>
      <w:r>
        <w:t>voldoen</w:t>
      </w:r>
      <w:proofErr w:type="spellEnd"/>
      <w:r>
        <w:t xml:space="preserve"> we </w:t>
      </w:r>
      <w:proofErr w:type="spellStart"/>
      <w:r>
        <w:t>aan</w:t>
      </w:r>
      <w:proofErr w:type="spellEnd"/>
      <w:r>
        <w:t xml:space="preserve"> de </w:t>
      </w:r>
      <w:proofErr w:type="spellStart"/>
      <w:r>
        <w:t>beroepskracht-kindratio</w:t>
      </w:r>
      <w:proofErr w:type="spellEnd"/>
      <w:r>
        <w:t xml:space="preserve">. </w:t>
      </w:r>
      <w:proofErr w:type="spellStart"/>
      <w:r>
        <w:t>Pedagogisch</w:t>
      </w:r>
      <w:proofErr w:type="spellEnd"/>
      <w:r>
        <w:t xml:space="preserve"> </w:t>
      </w:r>
      <w:proofErr w:type="spellStart"/>
      <w:r>
        <w:t>medewerkers</w:t>
      </w:r>
      <w:proofErr w:type="spellEnd"/>
      <w:r>
        <w:t xml:space="preserve"> </w:t>
      </w:r>
      <w:proofErr w:type="spellStart"/>
      <w:r>
        <w:t>zijn</w:t>
      </w:r>
      <w:proofErr w:type="spellEnd"/>
      <w:r>
        <w:t xml:space="preserve"> </w:t>
      </w:r>
      <w:proofErr w:type="spellStart"/>
      <w:r>
        <w:t>gekwalificeerd</w:t>
      </w:r>
      <w:proofErr w:type="spellEnd"/>
      <w:r>
        <w:t xml:space="preserve">, </w:t>
      </w:r>
      <w:proofErr w:type="spellStart"/>
      <w:r>
        <w:t>worden</w:t>
      </w:r>
      <w:proofErr w:type="spellEnd"/>
      <w:r>
        <w:t xml:space="preserve"> </w:t>
      </w:r>
      <w:proofErr w:type="spellStart"/>
      <w:r>
        <w:t>gecoacht</w:t>
      </w:r>
      <w:proofErr w:type="spellEnd"/>
      <w:r w:rsidR="001A1F3C">
        <w:t xml:space="preserve"> door de </w:t>
      </w:r>
      <w:proofErr w:type="spellStart"/>
      <w:r w:rsidR="001A1F3C">
        <w:t>pedagogisch</w:t>
      </w:r>
      <w:proofErr w:type="spellEnd"/>
      <w:r w:rsidR="001A1F3C">
        <w:t xml:space="preserve"> coach</w:t>
      </w:r>
      <w:r>
        <w:t xml:space="preserve">, en </w:t>
      </w:r>
      <w:proofErr w:type="spellStart"/>
      <w:r>
        <w:t>volgen</w:t>
      </w:r>
      <w:proofErr w:type="spellEnd"/>
      <w:r>
        <w:t xml:space="preserve"> </w:t>
      </w:r>
      <w:proofErr w:type="spellStart"/>
      <w:r>
        <w:t>scholing</w:t>
      </w:r>
      <w:proofErr w:type="spellEnd"/>
      <w:r w:rsidR="001A1F3C">
        <w:t xml:space="preserve"> of trainin</w:t>
      </w:r>
      <w:r w:rsidR="00B00B62">
        <w:t>g</w:t>
      </w:r>
      <w:r w:rsidR="001A1F3C">
        <w:t xml:space="preserve"> die </w:t>
      </w:r>
      <w:proofErr w:type="spellStart"/>
      <w:r w:rsidR="001A1F3C">
        <w:t>vanuit</w:t>
      </w:r>
      <w:proofErr w:type="spellEnd"/>
      <w:r w:rsidR="001A1F3C">
        <w:t xml:space="preserve"> de </w:t>
      </w:r>
      <w:proofErr w:type="spellStart"/>
      <w:r w:rsidR="001A1F3C">
        <w:t>overheid</w:t>
      </w:r>
      <w:proofErr w:type="spellEnd"/>
      <w:r w:rsidR="001A1F3C">
        <w:t xml:space="preserve"> of</w:t>
      </w:r>
      <w:r w:rsidR="00B00B62">
        <w:t xml:space="preserve"> </w:t>
      </w:r>
      <w:proofErr w:type="spellStart"/>
      <w:r w:rsidR="00B00B62">
        <w:t>eigen</w:t>
      </w:r>
      <w:proofErr w:type="spellEnd"/>
      <w:r w:rsidR="00B00B62">
        <w:t xml:space="preserve"> </w:t>
      </w:r>
      <w:proofErr w:type="spellStart"/>
      <w:r w:rsidR="00B00B62">
        <w:t>initiatief</w:t>
      </w:r>
      <w:proofErr w:type="spellEnd"/>
      <w:r w:rsidR="00B00B62">
        <w:t xml:space="preserve"> </w:t>
      </w:r>
      <w:proofErr w:type="spellStart"/>
      <w:r w:rsidR="00B00B62">
        <w:t>worden</w:t>
      </w:r>
      <w:proofErr w:type="spellEnd"/>
      <w:r w:rsidR="00B00B62">
        <w:t xml:space="preserve"> </w:t>
      </w:r>
      <w:proofErr w:type="spellStart"/>
      <w:r w:rsidR="00B00B62">
        <w:t>gewenst</w:t>
      </w:r>
      <w:proofErr w:type="spellEnd"/>
      <w:r w:rsidR="00B00B62">
        <w:t xml:space="preserve">. </w:t>
      </w:r>
    </w:p>
    <w:p w14:paraId="1B84E234" w14:textId="7D54D633" w:rsidR="00FD0B69" w:rsidRDefault="00E33477">
      <w:proofErr w:type="spellStart"/>
      <w:r>
        <w:t>Tijdens</w:t>
      </w:r>
      <w:proofErr w:type="spellEnd"/>
      <w:r>
        <w:t xml:space="preserve"> </w:t>
      </w:r>
      <w:proofErr w:type="spellStart"/>
      <w:r>
        <w:t>schoolweken</w:t>
      </w:r>
      <w:proofErr w:type="spellEnd"/>
      <w:r>
        <w:t xml:space="preserve"> en </w:t>
      </w:r>
      <w:proofErr w:type="spellStart"/>
      <w:r>
        <w:t>vakanties</w:t>
      </w:r>
      <w:proofErr w:type="spellEnd"/>
      <w:r>
        <w:t xml:space="preserve"> </w:t>
      </w:r>
      <w:proofErr w:type="spellStart"/>
      <w:r>
        <w:t>hanteren</w:t>
      </w:r>
      <w:proofErr w:type="spellEnd"/>
      <w:r>
        <w:t xml:space="preserve"> we de </w:t>
      </w:r>
      <w:proofErr w:type="spellStart"/>
      <w:r>
        <w:t>3-uursregeling</w:t>
      </w:r>
      <w:proofErr w:type="spellEnd"/>
      <w:r>
        <w:t xml:space="preserve"> waar toegestaan. </w:t>
      </w:r>
      <w:proofErr w:type="spellStart"/>
      <w:r w:rsidR="00F63CE9">
        <w:t>Tijdens</w:t>
      </w:r>
      <w:proofErr w:type="spellEnd"/>
      <w:r w:rsidR="00F63CE9">
        <w:t xml:space="preserve"> </w:t>
      </w:r>
      <w:proofErr w:type="spellStart"/>
      <w:r w:rsidR="00F0769F">
        <w:t>studie</w:t>
      </w:r>
      <w:proofErr w:type="spellEnd"/>
      <w:r w:rsidR="00F0769F">
        <w:t xml:space="preserve">, - </w:t>
      </w:r>
      <w:r w:rsidR="00F63CE9">
        <w:t xml:space="preserve">en </w:t>
      </w:r>
      <w:proofErr w:type="spellStart"/>
      <w:r w:rsidR="00F63CE9">
        <w:t>vakantiedagen</w:t>
      </w:r>
      <w:proofErr w:type="spellEnd"/>
      <w:r w:rsidR="00F63CE9">
        <w:t xml:space="preserve"> </w:t>
      </w:r>
      <w:proofErr w:type="spellStart"/>
      <w:r w:rsidR="00F63CE9">
        <w:t>betekent</w:t>
      </w:r>
      <w:proofErr w:type="spellEnd"/>
      <w:r w:rsidR="00F63CE9">
        <w:t xml:space="preserve"> dit </w:t>
      </w:r>
      <w:r w:rsidR="000A7099">
        <w:t xml:space="preserve">dat we met name </w:t>
      </w:r>
      <w:proofErr w:type="spellStart"/>
      <w:r w:rsidR="000A7099">
        <w:t>aan</w:t>
      </w:r>
      <w:proofErr w:type="spellEnd"/>
      <w:r w:rsidR="000A7099">
        <w:t xml:space="preserve"> het begin van de </w:t>
      </w:r>
      <w:proofErr w:type="spellStart"/>
      <w:r w:rsidR="002A039F">
        <w:t>dag</w:t>
      </w:r>
      <w:proofErr w:type="spellEnd"/>
      <w:r w:rsidR="002A039F">
        <w:t xml:space="preserve">, </w:t>
      </w:r>
      <w:proofErr w:type="spellStart"/>
      <w:r w:rsidR="002A039F">
        <w:t>rond</w:t>
      </w:r>
      <w:proofErr w:type="spellEnd"/>
      <w:r w:rsidR="00F63CE9">
        <w:t xml:space="preserve"> de lunch</w:t>
      </w:r>
      <w:r w:rsidR="002A039F">
        <w:t xml:space="preserve"> en </w:t>
      </w:r>
      <w:proofErr w:type="spellStart"/>
      <w:r w:rsidR="002A039F">
        <w:t>aan</w:t>
      </w:r>
      <w:proofErr w:type="spellEnd"/>
      <w:r w:rsidR="002A039F">
        <w:t xml:space="preserve"> het </w:t>
      </w:r>
      <w:proofErr w:type="spellStart"/>
      <w:r w:rsidR="002A039F">
        <w:t>einde</w:t>
      </w:r>
      <w:proofErr w:type="spellEnd"/>
      <w:r w:rsidR="002A039F">
        <w:t xml:space="preserve"> van de </w:t>
      </w:r>
      <w:proofErr w:type="spellStart"/>
      <w:r w:rsidR="002A039F">
        <w:t>dag</w:t>
      </w:r>
      <w:proofErr w:type="spellEnd"/>
      <w:r w:rsidR="00FA2A91">
        <w:t xml:space="preserve"> </w:t>
      </w:r>
      <w:proofErr w:type="spellStart"/>
      <w:r w:rsidR="00FA2A91">
        <w:t>mogelijk</w:t>
      </w:r>
      <w:proofErr w:type="spellEnd"/>
      <w:r w:rsidR="00FA2A91">
        <w:t xml:space="preserve"> met minder </w:t>
      </w:r>
      <w:proofErr w:type="spellStart"/>
      <w:r w:rsidR="00FA2A91">
        <w:t>medewerkers</w:t>
      </w:r>
      <w:proofErr w:type="spellEnd"/>
      <w:r w:rsidR="00FA2A91">
        <w:t xml:space="preserve"> </w:t>
      </w:r>
      <w:proofErr w:type="spellStart"/>
      <w:r w:rsidR="00FA2A91">
        <w:t>zijn</w:t>
      </w:r>
      <w:proofErr w:type="spellEnd"/>
      <w:r w:rsidR="00FA2A91">
        <w:t xml:space="preserve"> dan </w:t>
      </w:r>
      <w:r w:rsidR="00E26556">
        <w:t xml:space="preserve">de rest van de </w:t>
      </w:r>
      <w:proofErr w:type="spellStart"/>
      <w:r w:rsidR="00E26556">
        <w:t>dag</w:t>
      </w:r>
      <w:proofErr w:type="spellEnd"/>
      <w:r w:rsidR="00E26556">
        <w:t xml:space="preserve">. Zo </w:t>
      </w:r>
      <w:proofErr w:type="spellStart"/>
      <w:r w:rsidR="00E26556">
        <w:t>kan</w:t>
      </w:r>
      <w:proofErr w:type="spellEnd"/>
      <w:r w:rsidR="00E26556">
        <w:t xml:space="preserve"> het </w:t>
      </w:r>
      <w:proofErr w:type="spellStart"/>
      <w:r w:rsidR="00E26556">
        <w:t>zijn</w:t>
      </w:r>
      <w:proofErr w:type="spellEnd"/>
      <w:r w:rsidR="00E26556">
        <w:t xml:space="preserve"> dat </w:t>
      </w:r>
      <w:proofErr w:type="spellStart"/>
      <w:r w:rsidR="00E26556">
        <w:t>een</w:t>
      </w:r>
      <w:proofErr w:type="spellEnd"/>
      <w:r w:rsidR="00E26556">
        <w:t xml:space="preserve"> </w:t>
      </w:r>
      <w:proofErr w:type="spellStart"/>
      <w:r w:rsidR="00E26556">
        <w:t>medewerkers</w:t>
      </w:r>
      <w:proofErr w:type="spellEnd"/>
      <w:r w:rsidR="00E26556">
        <w:t xml:space="preserve"> </w:t>
      </w:r>
      <w:proofErr w:type="spellStart"/>
      <w:r w:rsidR="00E26556">
        <w:t>om</w:t>
      </w:r>
      <w:proofErr w:type="spellEnd"/>
      <w:r w:rsidR="00E26556">
        <w:t xml:space="preserve"> 7.30 uur </w:t>
      </w:r>
      <w:proofErr w:type="spellStart"/>
      <w:r w:rsidR="00E26556">
        <w:t>begint</w:t>
      </w:r>
      <w:proofErr w:type="spellEnd"/>
      <w:r w:rsidR="00E26556">
        <w:t xml:space="preserve"> en de </w:t>
      </w:r>
      <w:proofErr w:type="spellStart"/>
      <w:r w:rsidR="00E26556">
        <w:t>tweede</w:t>
      </w:r>
      <w:proofErr w:type="spellEnd"/>
      <w:r w:rsidR="00E26556">
        <w:t xml:space="preserve"> </w:t>
      </w:r>
      <w:proofErr w:type="spellStart"/>
      <w:r w:rsidR="00E26556">
        <w:t>medewerker</w:t>
      </w:r>
      <w:proofErr w:type="spellEnd"/>
      <w:r w:rsidR="00E26556">
        <w:t xml:space="preserve"> </w:t>
      </w:r>
      <w:proofErr w:type="spellStart"/>
      <w:r w:rsidR="00E26556">
        <w:t>om</w:t>
      </w:r>
      <w:proofErr w:type="spellEnd"/>
      <w:r w:rsidR="00E26556">
        <w:t xml:space="preserve"> </w:t>
      </w:r>
      <w:r w:rsidR="005D4105">
        <w:t>9.00</w:t>
      </w:r>
      <w:r w:rsidR="00E26556">
        <w:t xml:space="preserve"> start. </w:t>
      </w:r>
      <w:r w:rsidR="00A22F1E">
        <w:t xml:space="preserve">Dan </w:t>
      </w:r>
      <w:proofErr w:type="spellStart"/>
      <w:r w:rsidR="00A22F1E">
        <w:t>kan</w:t>
      </w:r>
      <w:proofErr w:type="spellEnd"/>
      <w:r w:rsidR="006C524C">
        <w:t xml:space="preserve"> het </w:t>
      </w:r>
      <w:proofErr w:type="spellStart"/>
      <w:r w:rsidR="006C524C">
        <w:t>voorkomen</w:t>
      </w:r>
      <w:proofErr w:type="spellEnd"/>
      <w:r w:rsidR="006C524C">
        <w:t xml:space="preserve"> dat er in</w:t>
      </w:r>
      <w:r w:rsidR="00A22F1E">
        <w:t xml:space="preserve"> de </w:t>
      </w:r>
      <w:proofErr w:type="spellStart"/>
      <w:r w:rsidR="00A22F1E">
        <w:t>periode</w:t>
      </w:r>
      <w:proofErr w:type="spellEnd"/>
      <w:r w:rsidR="00A22F1E">
        <w:t xml:space="preserve"> van 8.30 tot 9.00 </w:t>
      </w:r>
      <w:proofErr w:type="spellStart"/>
      <w:r w:rsidR="006C524C">
        <w:t>meer</w:t>
      </w:r>
      <w:proofErr w:type="spellEnd"/>
      <w:r w:rsidR="006C524C">
        <w:t xml:space="preserve"> </w:t>
      </w:r>
      <w:proofErr w:type="spellStart"/>
      <w:r w:rsidR="006C524C">
        <w:t>kinderen</w:t>
      </w:r>
      <w:proofErr w:type="spellEnd"/>
      <w:r w:rsidR="006C524C">
        <w:t xml:space="preserve"> </w:t>
      </w:r>
      <w:proofErr w:type="spellStart"/>
      <w:r w:rsidR="006C524C">
        <w:t>zijn</w:t>
      </w:r>
      <w:proofErr w:type="spellEnd"/>
      <w:r w:rsidR="006C524C">
        <w:t xml:space="preserve"> </w:t>
      </w:r>
      <w:r w:rsidR="00121C9C">
        <w:t xml:space="preserve">dan de ratio </w:t>
      </w:r>
      <w:proofErr w:type="spellStart"/>
      <w:r w:rsidR="00121C9C">
        <w:t>toestaat</w:t>
      </w:r>
      <w:proofErr w:type="spellEnd"/>
      <w:r w:rsidR="00121C9C">
        <w:t xml:space="preserve">. Op dat moment </w:t>
      </w:r>
      <w:proofErr w:type="spellStart"/>
      <w:r w:rsidR="00121C9C">
        <w:t>geldt</w:t>
      </w:r>
      <w:proofErr w:type="spellEnd"/>
      <w:r w:rsidR="00121C9C">
        <w:t xml:space="preserve"> dan de 3 uur </w:t>
      </w:r>
      <w:proofErr w:type="spellStart"/>
      <w:r w:rsidR="00121C9C">
        <w:t>regeling</w:t>
      </w:r>
      <w:proofErr w:type="spellEnd"/>
      <w:r w:rsidR="00121C9C">
        <w:t xml:space="preserve">. </w:t>
      </w:r>
      <w:r w:rsidR="008F04F7">
        <w:t xml:space="preserve">De </w:t>
      </w:r>
      <w:proofErr w:type="spellStart"/>
      <w:r w:rsidR="008F04F7">
        <w:t>tijd</w:t>
      </w:r>
      <w:proofErr w:type="spellEnd"/>
      <w:r w:rsidR="008F04F7">
        <w:t xml:space="preserve"> dat er minder </w:t>
      </w:r>
      <w:proofErr w:type="spellStart"/>
      <w:r w:rsidR="008F04F7">
        <w:t>medewerkers</w:t>
      </w:r>
      <w:proofErr w:type="spellEnd"/>
      <w:r w:rsidR="008F04F7">
        <w:t xml:space="preserve"> </w:t>
      </w:r>
      <w:proofErr w:type="spellStart"/>
      <w:r w:rsidR="008F04F7">
        <w:t>staan</w:t>
      </w:r>
      <w:proofErr w:type="spellEnd"/>
      <w:r w:rsidR="0093248A">
        <w:t xml:space="preserve">, is </w:t>
      </w:r>
      <w:proofErr w:type="spellStart"/>
      <w:r w:rsidR="008F04F7">
        <w:t>maximaal</w:t>
      </w:r>
      <w:proofErr w:type="spellEnd"/>
      <w:r w:rsidR="008F04F7">
        <w:t xml:space="preserve"> 3 uur per </w:t>
      </w:r>
      <w:proofErr w:type="spellStart"/>
      <w:r w:rsidR="008F04F7">
        <w:t>da</w:t>
      </w:r>
      <w:r w:rsidR="0093248A">
        <w:t>g</w:t>
      </w:r>
      <w:proofErr w:type="spellEnd"/>
      <w:r w:rsidR="008F04F7">
        <w:t>.</w:t>
      </w:r>
      <w:r w:rsidR="005E4F4C">
        <w:t xml:space="preserve"> </w:t>
      </w:r>
      <w:proofErr w:type="spellStart"/>
      <w:r w:rsidR="005E4F4C">
        <w:t>Tijdens</w:t>
      </w:r>
      <w:proofErr w:type="spellEnd"/>
      <w:r w:rsidR="005E4F4C">
        <w:t xml:space="preserve"> </w:t>
      </w:r>
      <w:proofErr w:type="spellStart"/>
      <w:r w:rsidR="005E4F4C">
        <w:t>schoolweke</w:t>
      </w:r>
      <w:r w:rsidR="00724039">
        <w:t>n</w:t>
      </w:r>
      <w:proofErr w:type="spellEnd"/>
      <w:r w:rsidR="00724039">
        <w:t xml:space="preserve"> en </w:t>
      </w:r>
      <w:proofErr w:type="spellStart"/>
      <w:r w:rsidR="00724039">
        <w:t>langere</w:t>
      </w:r>
      <w:proofErr w:type="spellEnd"/>
      <w:r w:rsidR="00724039">
        <w:t xml:space="preserve"> </w:t>
      </w:r>
      <w:proofErr w:type="spellStart"/>
      <w:r w:rsidR="00724039">
        <w:t>middagen</w:t>
      </w:r>
      <w:proofErr w:type="spellEnd"/>
      <w:r w:rsidR="00724039">
        <w:t xml:space="preserve"> </w:t>
      </w:r>
      <w:proofErr w:type="spellStart"/>
      <w:r w:rsidR="00724039">
        <w:t>als</w:t>
      </w:r>
      <w:proofErr w:type="spellEnd"/>
      <w:r w:rsidR="00724039">
        <w:t xml:space="preserve"> de school </w:t>
      </w:r>
      <w:proofErr w:type="spellStart"/>
      <w:r w:rsidR="00724039">
        <w:t>eerder</w:t>
      </w:r>
      <w:proofErr w:type="spellEnd"/>
      <w:r w:rsidR="00724039">
        <w:t xml:space="preserve"> </w:t>
      </w:r>
      <w:proofErr w:type="spellStart"/>
      <w:r w:rsidR="00724039">
        <w:t>sluit</w:t>
      </w:r>
      <w:proofErr w:type="spellEnd"/>
      <w:r w:rsidR="001A43D5">
        <w:t xml:space="preserve">, </w:t>
      </w:r>
      <w:proofErr w:type="spellStart"/>
      <w:r w:rsidR="00724039">
        <w:t>geldt</w:t>
      </w:r>
      <w:proofErr w:type="spellEnd"/>
      <w:r w:rsidR="00724039">
        <w:t xml:space="preserve"> </w:t>
      </w:r>
      <w:proofErr w:type="spellStart"/>
      <w:r w:rsidR="00724039">
        <w:t>deze</w:t>
      </w:r>
      <w:proofErr w:type="spellEnd"/>
      <w:r w:rsidR="00724039">
        <w:t xml:space="preserve"> </w:t>
      </w:r>
      <w:proofErr w:type="spellStart"/>
      <w:r w:rsidR="00724039">
        <w:t>regeling</w:t>
      </w:r>
      <w:proofErr w:type="spellEnd"/>
      <w:r w:rsidR="00724039">
        <w:t xml:space="preserve"> </w:t>
      </w:r>
      <w:proofErr w:type="spellStart"/>
      <w:r w:rsidR="00724039">
        <w:t>ook</w:t>
      </w:r>
      <w:proofErr w:type="spellEnd"/>
      <w:r w:rsidR="00F03923">
        <w:t xml:space="preserve">. Er mag dan </w:t>
      </w:r>
      <w:proofErr w:type="spellStart"/>
      <w:r w:rsidR="00F03923">
        <w:t>bijvoorbeeld</w:t>
      </w:r>
      <w:proofErr w:type="spellEnd"/>
      <w:r w:rsidR="00F03923">
        <w:t xml:space="preserve"> </w:t>
      </w:r>
      <w:proofErr w:type="spellStart"/>
      <w:r w:rsidR="00F03923">
        <w:t>een</w:t>
      </w:r>
      <w:proofErr w:type="spellEnd"/>
      <w:r w:rsidR="00F03923">
        <w:t xml:space="preserve"> half uur van de r</w:t>
      </w:r>
      <w:r w:rsidR="001A43D5">
        <w:t>atio</w:t>
      </w:r>
      <w:r w:rsidR="00F03923">
        <w:t xml:space="preserve"> </w:t>
      </w:r>
      <w:proofErr w:type="spellStart"/>
      <w:r w:rsidR="00F03923">
        <w:t>worden</w:t>
      </w:r>
      <w:proofErr w:type="spellEnd"/>
      <w:r w:rsidR="00F03923">
        <w:t xml:space="preserve"> </w:t>
      </w:r>
      <w:proofErr w:type="spellStart"/>
      <w:r w:rsidR="00F03923">
        <w:t>afgeweken</w:t>
      </w:r>
      <w:proofErr w:type="spellEnd"/>
      <w:r w:rsidR="00F03923">
        <w:t xml:space="preserve"> </w:t>
      </w:r>
      <w:proofErr w:type="spellStart"/>
      <w:r w:rsidR="00F03923">
        <w:t>als</w:t>
      </w:r>
      <w:proofErr w:type="spellEnd"/>
      <w:r w:rsidR="00F03923">
        <w:t xml:space="preserve"> </w:t>
      </w:r>
      <w:proofErr w:type="spellStart"/>
      <w:r w:rsidR="009441D5">
        <w:t>één</w:t>
      </w:r>
      <w:proofErr w:type="spellEnd"/>
      <w:r w:rsidR="009441D5">
        <w:t xml:space="preserve"> </w:t>
      </w:r>
      <w:proofErr w:type="spellStart"/>
      <w:r w:rsidR="009441D5">
        <w:t>medewerker</w:t>
      </w:r>
      <w:proofErr w:type="spellEnd"/>
      <w:r w:rsidR="00F03923">
        <w:t xml:space="preserve"> </w:t>
      </w:r>
      <w:proofErr w:type="spellStart"/>
      <w:r w:rsidR="00F03923">
        <w:t>kinderen</w:t>
      </w:r>
      <w:proofErr w:type="spellEnd"/>
      <w:r w:rsidR="00F03923">
        <w:t xml:space="preserve"> van school </w:t>
      </w:r>
      <w:proofErr w:type="spellStart"/>
      <w:r w:rsidR="009441D5">
        <w:t>haalt</w:t>
      </w:r>
      <w:proofErr w:type="spellEnd"/>
      <w:r w:rsidR="00F03923">
        <w:t xml:space="preserve">. </w:t>
      </w:r>
      <w:r w:rsidR="006D57F0">
        <w:t xml:space="preserve">Er is </w:t>
      </w:r>
      <w:proofErr w:type="spellStart"/>
      <w:r w:rsidR="006D57F0">
        <w:t>altijd</w:t>
      </w:r>
      <w:proofErr w:type="spellEnd"/>
      <w:r w:rsidR="006D57F0">
        <w:t xml:space="preserve"> </w:t>
      </w:r>
      <w:proofErr w:type="spellStart"/>
      <w:r w:rsidR="006D57F0">
        <w:t>minimaal</w:t>
      </w:r>
      <w:proofErr w:type="spellEnd"/>
      <w:r w:rsidR="006D57F0">
        <w:t xml:space="preserve"> de </w:t>
      </w:r>
      <w:proofErr w:type="spellStart"/>
      <w:r w:rsidR="006D57F0">
        <w:t>helft</w:t>
      </w:r>
      <w:proofErr w:type="spellEnd"/>
      <w:r w:rsidR="006D57F0">
        <w:t xml:space="preserve"> van het </w:t>
      </w:r>
      <w:proofErr w:type="spellStart"/>
      <w:r w:rsidR="006D57F0">
        <w:t>vereiste</w:t>
      </w:r>
      <w:proofErr w:type="spellEnd"/>
      <w:r w:rsidR="006D57F0">
        <w:t xml:space="preserve"> </w:t>
      </w:r>
      <w:proofErr w:type="spellStart"/>
      <w:r w:rsidR="006D57F0">
        <w:t>aantal</w:t>
      </w:r>
      <w:proofErr w:type="spellEnd"/>
      <w:r w:rsidR="006D57F0">
        <w:t xml:space="preserve"> </w:t>
      </w:r>
      <w:proofErr w:type="spellStart"/>
      <w:r w:rsidR="006D57F0">
        <w:t>medewerkers</w:t>
      </w:r>
      <w:proofErr w:type="spellEnd"/>
      <w:r w:rsidR="006D57F0">
        <w:t xml:space="preserve"> </w:t>
      </w:r>
      <w:proofErr w:type="spellStart"/>
      <w:r w:rsidR="006D57F0">
        <w:t>aanwezig</w:t>
      </w:r>
      <w:proofErr w:type="spellEnd"/>
      <w:r w:rsidR="00FD0B69">
        <w:t xml:space="preserve">. </w:t>
      </w:r>
    </w:p>
    <w:p w14:paraId="16928BCA" w14:textId="77777777" w:rsidR="00C1109F" w:rsidRDefault="00E33477">
      <w:r>
        <w:t>We leiden</w:t>
      </w:r>
      <w:r w:rsidR="00FD0B69">
        <w:t xml:space="preserve"> </w:t>
      </w:r>
      <w:proofErr w:type="spellStart"/>
      <w:r w:rsidR="00FD0B69">
        <w:t>graag</w:t>
      </w:r>
      <w:proofErr w:type="spellEnd"/>
      <w:r>
        <w:t xml:space="preserve"> </w:t>
      </w:r>
      <w:proofErr w:type="spellStart"/>
      <w:r>
        <w:t>stagiaires</w:t>
      </w:r>
      <w:proofErr w:type="spellEnd"/>
      <w:r>
        <w:t xml:space="preserve"> op. </w:t>
      </w:r>
      <w:proofErr w:type="spellStart"/>
      <w:r w:rsidR="00FD0B69">
        <w:t>Bij</w:t>
      </w:r>
      <w:proofErr w:type="spellEnd"/>
      <w:r w:rsidR="00FD0B69">
        <w:t xml:space="preserve"> ons </w:t>
      </w:r>
      <w:proofErr w:type="spellStart"/>
      <w:r w:rsidR="00FD0B69">
        <w:t>kunt</w:t>
      </w:r>
      <w:proofErr w:type="spellEnd"/>
      <w:r w:rsidR="00FD0B69">
        <w:t xml:space="preserve"> u </w:t>
      </w:r>
      <w:proofErr w:type="spellStart"/>
      <w:r w:rsidR="00FD0B69">
        <w:t>dus</w:t>
      </w:r>
      <w:proofErr w:type="spellEnd"/>
      <w:r w:rsidR="00FD0B69">
        <w:t xml:space="preserve"> </w:t>
      </w:r>
      <w:proofErr w:type="spellStart"/>
      <w:r w:rsidR="00FD0B69">
        <w:t>leerlingen</w:t>
      </w:r>
      <w:proofErr w:type="spellEnd"/>
      <w:r w:rsidR="00FD0B69">
        <w:t xml:space="preserve"> en </w:t>
      </w:r>
      <w:proofErr w:type="spellStart"/>
      <w:r w:rsidR="00FD0B69">
        <w:t>stagiaires</w:t>
      </w:r>
      <w:proofErr w:type="spellEnd"/>
      <w:r w:rsidR="00FD0B69">
        <w:t xml:space="preserve"> </w:t>
      </w:r>
      <w:proofErr w:type="spellStart"/>
      <w:r w:rsidR="00FD0B69">
        <w:t>tegenkomen</w:t>
      </w:r>
      <w:proofErr w:type="spellEnd"/>
      <w:r w:rsidR="00FD0B69">
        <w:t xml:space="preserve"> van </w:t>
      </w:r>
      <w:proofErr w:type="spellStart"/>
      <w:r w:rsidR="00FD0B69">
        <w:t>verschillende</w:t>
      </w:r>
      <w:proofErr w:type="spellEnd"/>
      <w:r w:rsidR="00FD0B69">
        <w:t xml:space="preserve"> </w:t>
      </w:r>
      <w:proofErr w:type="spellStart"/>
      <w:r w:rsidR="00FD0B69">
        <w:t>opleidingen</w:t>
      </w:r>
      <w:proofErr w:type="spellEnd"/>
      <w:r w:rsidR="00FD0B69">
        <w:t xml:space="preserve"> en </w:t>
      </w:r>
      <w:proofErr w:type="spellStart"/>
      <w:r w:rsidR="00FD0B69">
        <w:t>niveaus</w:t>
      </w:r>
      <w:proofErr w:type="spellEnd"/>
      <w:r w:rsidR="00FD0B69">
        <w:t xml:space="preserve">. </w:t>
      </w:r>
    </w:p>
    <w:p w14:paraId="6C0E0936" w14:textId="47EC3432" w:rsidR="00611EF6" w:rsidRDefault="00E33477">
      <w:r>
        <w:t xml:space="preserve">We </w:t>
      </w:r>
      <w:proofErr w:type="spellStart"/>
      <w:r>
        <w:t>borgen</w:t>
      </w:r>
      <w:proofErr w:type="spellEnd"/>
      <w:r>
        <w:t xml:space="preserve"> </w:t>
      </w:r>
      <w:proofErr w:type="spellStart"/>
      <w:r>
        <w:t>kwaliteit</w:t>
      </w:r>
      <w:proofErr w:type="spellEnd"/>
      <w:r>
        <w:t xml:space="preserve"> </w:t>
      </w:r>
      <w:r w:rsidR="00C1109F">
        <w:t xml:space="preserve">door o.a. het </w:t>
      </w:r>
      <w:proofErr w:type="spellStart"/>
      <w:r w:rsidR="00C1109F">
        <w:t>veiligheid</w:t>
      </w:r>
      <w:proofErr w:type="spellEnd"/>
      <w:r w:rsidR="00C1109F">
        <w:t xml:space="preserve"> &amp; </w:t>
      </w:r>
      <w:proofErr w:type="spellStart"/>
      <w:r w:rsidR="00C1109F">
        <w:t>gezondheid</w:t>
      </w:r>
      <w:proofErr w:type="spellEnd"/>
      <w:r w:rsidR="00C1109F">
        <w:t xml:space="preserve"> </w:t>
      </w:r>
      <w:proofErr w:type="spellStart"/>
      <w:r w:rsidR="00C1109F">
        <w:t>beleid</w:t>
      </w:r>
      <w:proofErr w:type="spellEnd"/>
      <w:r w:rsidR="00C1109F">
        <w:t xml:space="preserve"> en het </w:t>
      </w:r>
      <w:proofErr w:type="spellStart"/>
      <w:r w:rsidR="00C1109F">
        <w:t>pedagogisch</w:t>
      </w:r>
      <w:proofErr w:type="spellEnd"/>
      <w:r w:rsidR="00C1109F">
        <w:t xml:space="preserve"> </w:t>
      </w:r>
      <w:proofErr w:type="spellStart"/>
      <w:r w:rsidR="00C1109F">
        <w:t>beleid</w:t>
      </w:r>
      <w:proofErr w:type="spellEnd"/>
      <w:r w:rsidR="00C1109F">
        <w:t xml:space="preserve"> </w:t>
      </w:r>
      <w:proofErr w:type="spellStart"/>
      <w:r w:rsidR="00C1109F">
        <w:t>regelmatig</w:t>
      </w:r>
      <w:proofErr w:type="spellEnd"/>
      <w:r w:rsidR="00C1109F">
        <w:t xml:space="preserve"> </w:t>
      </w:r>
      <w:proofErr w:type="spellStart"/>
      <w:r w:rsidR="00C1109F">
        <w:t>te</w:t>
      </w:r>
      <w:proofErr w:type="spellEnd"/>
      <w:r w:rsidR="00C1109F">
        <w:t xml:space="preserve"> </w:t>
      </w:r>
      <w:r>
        <w:t xml:space="preserve">via </w:t>
      </w:r>
      <w:proofErr w:type="spellStart"/>
      <w:r w:rsidR="00C1109F">
        <w:t>evalueren</w:t>
      </w:r>
      <w:proofErr w:type="spellEnd"/>
      <w:r>
        <w:t>,</w:t>
      </w:r>
      <w:r w:rsidR="00C1109F">
        <w:t xml:space="preserve"> </w:t>
      </w:r>
      <w:r w:rsidR="00B26686">
        <w:t xml:space="preserve">door het team </w:t>
      </w:r>
      <w:proofErr w:type="spellStart"/>
      <w:r w:rsidR="00B26686">
        <w:t>te</w:t>
      </w:r>
      <w:proofErr w:type="spellEnd"/>
      <w:r w:rsidR="00B26686">
        <w:t xml:space="preserve"> </w:t>
      </w:r>
      <w:proofErr w:type="spellStart"/>
      <w:r w:rsidR="00B26686">
        <w:t>laten</w:t>
      </w:r>
      <w:proofErr w:type="spellEnd"/>
      <w:r w:rsidR="00B26686">
        <w:t xml:space="preserve"> </w:t>
      </w:r>
      <w:proofErr w:type="spellStart"/>
      <w:r w:rsidR="00B26686">
        <w:t>observeren</w:t>
      </w:r>
      <w:proofErr w:type="spellEnd"/>
      <w:r w:rsidR="00B26686">
        <w:t xml:space="preserve"> door de </w:t>
      </w:r>
      <w:proofErr w:type="spellStart"/>
      <w:r w:rsidR="00B26686">
        <w:t>pedagogisch</w:t>
      </w:r>
      <w:proofErr w:type="spellEnd"/>
      <w:r w:rsidR="00B26686">
        <w:t xml:space="preserve"> coach en door </w:t>
      </w:r>
      <w:proofErr w:type="spellStart"/>
      <w:r w:rsidR="00B26686">
        <w:t>middel</w:t>
      </w:r>
      <w:proofErr w:type="spellEnd"/>
      <w:r w:rsidR="00B26686">
        <w:t xml:space="preserve"> van </w:t>
      </w:r>
      <w:proofErr w:type="spellStart"/>
      <w:r w:rsidR="00B26686">
        <w:t>protocollen</w:t>
      </w:r>
      <w:proofErr w:type="spellEnd"/>
      <w:r>
        <w:t xml:space="preserve"> </w:t>
      </w:r>
      <w:r w:rsidR="00B26686">
        <w:t xml:space="preserve">die </w:t>
      </w:r>
      <w:r w:rsidR="00943FE3">
        <w:t xml:space="preserve">we </w:t>
      </w:r>
      <w:proofErr w:type="spellStart"/>
      <w:r w:rsidR="00943FE3">
        <w:t>naleven</w:t>
      </w:r>
      <w:proofErr w:type="spellEnd"/>
      <w:r w:rsidR="00943FE3">
        <w:t xml:space="preserve">. </w:t>
      </w:r>
      <w:proofErr w:type="spellStart"/>
      <w:r w:rsidR="00943FE3">
        <w:t>Daarnaast</w:t>
      </w:r>
      <w:proofErr w:type="spellEnd"/>
      <w:r w:rsidR="00943FE3">
        <w:t xml:space="preserve"> </w:t>
      </w:r>
      <w:proofErr w:type="spellStart"/>
      <w:r w:rsidR="00943FE3">
        <w:t>worden</w:t>
      </w:r>
      <w:proofErr w:type="spellEnd"/>
      <w:r w:rsidR="00943FE3">
        <w:t xml:space="preserve"> er</w:t>
      </w:r>
      <w:r>
        <w:t xml:space="preserve"> </w:t>
      </w:r>
      <w:proofErr w:type="spellStart"/>
      <w:r>
        <w:t>GGD-inspecties</w:t>
      </w:r>
      <w:proofErr w:type="spellEnd"/>
      <w:r w:rsidR="00943FE3">
        <w:t xml:space="preserve"> </w:t>
      </w:r>
      <w:proofErr w:type="spellStart"/>
      <w:r w:rsidR="00943FE3">
        <w:t>gehouden</w:t>
      </w:r>
      <w:proofErr w:type="spellEnd"/>
      <w:r w:rsidR="00943FE3">
        <w:t xml:space="preserve"> die </w:t>
      </w:r>
      <w:proofErr w:type="spellStart"/>
      <w:r w:rsidR="00943FE3">
        <w:t>als</w:t>
      </w:r>
      <w:proofErr w:type="spellEnd"/>
      <w:r w:rsidR="00943FE3">
        <w:t xml:space="preserve"> </w:t>
      </w:r>
      <w:proofErr w:type="spellStart"/>
      <w:r w:rsidR="00BC5C5F">
        <w:t>objectieve</w:t>
      </w:r>
      <w:proofErr w:type="spellEnd"/>
      <w:r w:rsidR="00BC5C5F">
        <w:t xml:space="preserve"> </w:t>
      </w:r>
      <w:proofErr w:type="spellStart"/>
      <w:r w:rsidR="00BC5C5F">
        <w:t>partij</w:t>
      </w:r>
      <w:proofErr w:type="spellEnd"/>
      <w:r w:rsidR="00BC5C5F">
        <w:t xml:space="preserve"> </w:t>
      </w:r>
      <w:proofErr w:type="spellStart"/>
      <w:r w:rsidR="00BC5C5F">
        <w:t>kan</w:t>
      </w:r>
      <w:proofErr w:type="spellEnd"/>
      <w:r w:rsidR="00BC5C5F">
        <w:t xml:space="preserve"> </w:t>
      </w:r>
      <w:proofErr w:type="spellStart"/>
      <w:r w:rsidR="00BC5C5F">
        <w:t>meten</w:t>
      </w:r>
      <w:proofErr w:type="spellEnd"/>
      <w:r w:rsidR="00BC5C5F">
        <w:t xml:space="preserve"> of we </w:t>
      </w:r>
      <w:proofErr w:type="spellStart"/>
      <w:r w:rsidR="00BC5C5F">
        <w:t>voldoen</w:t>
      </w:r>
      <w:proofErr w:type="spellEnd"/>
      <w:r w:rsidR="00BC5C5F">
        <w:t xml:space="preserve"> </w:t>
      </w:r>
      <w:proofErr w:type="spellStart"/>
      <w:r w:rsidR="00BC5C5F">
        <w:t>aan</w:t>
      </w:r>
      <w:proofErr w:type="spellEnd"/>
      <w:r w:rsidR="00BC5C5F">
        <w:t xml:space="preserve"> </w:t>
      </w:r>
      <w:proofErr w:type="spellStart"/>
      <w:r w:rsidR="00BC5C5F">
        <w:t>alle</w:t>
      </w:r>
      <w:proofErr w:type="spellEnd"/>
      <w:r w:rsidR="00BC5C5F">
        <w:t xml:space="preserve"> </w:t>
      </w:r>
      <w:proofErr w:type="spellStart"/>
      <w:r w:rsidR="00BC5C5F">
        <w:t>eisen</w:t>
      </w:r>
      <w:proofErr w:type="spellEnd"/>
      <w:r w:rsidR="00BC5C5F">
        <w:t xml:space="preserve"> van de Wet </w:t>
      </w:r>
      <w:proofErr w:type="spellStart"/>
      <w:r w:rsidR="00BC5C5F">
        <w:t>Kinderopvang</w:t>
      </w:r>
      <w:proofErr w:type="spellEnd"/>
      <w:r w:rsidR="00BC5C5F">
        <w:t>.</w:t>
      </w:r>
    </w:p>
    <w:sectPr w:rsidR="00611EF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986424041">
    <w:abstractNumId w:val="8"/>
  </w:num>
  <w:num w:numId="2" w16cid:durableId="1381051323">
    <w:abstractNumId w:val="6"/>
  </w:num>
  <w:num w:numId="3" w16cid:durableId="549463588">
    <w:abstractNumId w:val="5"/>
  </w:num>
  <w:num w:numId="4" w16cid:durableId="209615978">
    <w:abstractNumId w:val="4"/>
  </w:num>
  <w:num w:numId="5" w16cid:durableId="1679578754">
    <w:abstractNumId w:val="7"/>
  </w:num>
  <w:num w:numId="6" w16cid:durableId="427315818">
    <w:abstractNumId w:val="3"/>
  </w:num>
  <w:num w:numId="7" w16cid:durableId="854079590">
    <w:abstractNumId w:val="2"/>
  </w:num>
  <w:num w:numId="8" w16cid:durableId="447243746">
    <w:abstractNumId w:val="1"/>
  </w:num>
  <w:num w:numId="9" w16cid:durableId="2146005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51BA6"/>
    <w:rsid w:val="0006063C"/>
    <w:rsid w:val="000A62A1"/>
    <w:rsid w:val="000A7099"/>
    <w:rsid w:val="0010772C"/>
    <w:rsid w:val="00121C9C"/>
    <w:rsid w:val="0015074B"/>
    <w:rsid w:val="001A1F3C"/>
    <w:rsid w:val="001A43D5"/>
    <w:rsid w:val="001B7692"/>
    <w:rsid w:val="001B7851"/>
    <w:rsid w:val="001E77F6"/>
    <w:rsid w:val="002129AE"/>
    <w:rsid w:val="0029639D"/>
    <w:rsid w:val="002A039F"/>
    <w:rsid w:val="002A10A0"/>
    <w:rsid w:val="002A5353"/>
    <w:rsid w:val="002A711C"/>
    <w:rsid w:val="002E7808"/>
    <w:rsid w:val="00326F90"/>
    <w:rsid w:val="0034292A"/>
    <w:rsid w:val="00353EBC"/>
    <w:rsid w:val="003B0D50"/>
    <w:rsid w:val="004540BA"/>
    <w:rsid w:val="00454128"/>
    <w:rsid w:val="005152B7"/>
    <w:rsid w:val="005717D0"/>
    <w:rsid w:val="00585554"/>
    <w:rsid w:val="005D4105"/>
    <w:rsid w:val="005E1ECA"/>
    <w:rsid w:val="005E4F4C"/>
    <w:rsid w:val="00611EF6"/>
    <w:rsid w:val="006436AB"/>
    <w:rsid w:val="006C39E3"/>
    <w:rsid w:val="006C524C"/>
    <w:rsid w:val="006D57F0"/>
    <w:rsid w:val="00724039"/>
    <w:rsid w:val="008136A2"/>
    <w:rsid w:val="0084586C"/>
    <w:rsid w:val="008727E6"/>
    <w:rsid w:val="00883A2A"/>
    <w:rsid w:val="008A2A85"/>
    <w:rsid w:val="008B0C9C"/>
    <w:rsid w:val="008F04F7"/>
    <w:rsid w:val="0092496E"/>
    <w:rsid w:val="0093248A"/>
    <w:rsid w:val="00943FE3"/>
    <w:rsid w:val="009441D5"/>
    <w:rsid w:val="009839A1"/>
    <w:rsid w:val="009B47C4"/>
    <w:rsid w:val="009C0A5A"/>
    <w:rsid w:val="009F43E5"/>
    <w:rsid w:val="00A22F1E"/>
    <w:rsid w:val="00A309C4"/>
    <w:rsid w:val="00A930D5"/>
    <w:rsid w:val="00AA1D8D"/>
    <w:rsid w:val="00AB5273"/>
    <w:rsid w:val="00B00B62"/>
    <w:rsid w:val="00B26686"/>
    <w:rsid w:val="00B47730"/>
    <w:rsid w:val="00BA1319"/>
    <w:rsid w:val="00BC5C5F"/>
    <w:rsid w:val="00C015C1"/>
    <w:rsid w:val="00C1109F"/>
    <w:rsid w:val="00C11F8C"/>
    <w:rsid w:val="00C34027"/>
    <w:rsid w:val="00C3756F"/>
    <w:rsid w:val="00C816F4"/>
    <w:rsid w:val="00C9117E"/>
    <w:rsid w:val="00CB0664"/>
    <w:rsid w:val="00CC6511"/>
    <w:rsid w:val="00D808C3"/>
    <w:rsid w:val="00E26556"/>
    <w:rsid w:val="00E33477"/>
    <w:rsid w:val="00E40B2D"/>
    <w:rsid w:val="00ED3544"/>
    <w:rsid w:val="00ED4041"/>
    <w:rsid w:val="00F03923"/>
    <w:rsid w:val="00F0769F"/>
    <w:rsid w:val="00F63CE9"/>
    <w:rsid w:val="00FA2A91"/>
    <w:rsid w:val="00FA3142"/>
    <w:rsid w:val="00FC693F"/>
    <w:rsid w:val="00FD0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18DD85"/>
  <w14:defaultImageDpi w14:val="300"/>
  <w15:docId w15:val="{32504A96-B853-E34F-8A64-D6A8101E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rPr>
      <w:rFonts w:ascii="Calibri" w:hAnsi="Calibri"/>
    </w:rPr>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Standaardalinea-lettertype"/>
    <w:uiPriority w:val="99"/>
    <w:unhideWhenUsed/>
    <w:rsid w:val="00585554"/>
    <w:rPr>
      <w:color w:val="0000FF" w:themeColor="hyperlink"/>
      <w:u w:val="single"/>
    </w:rPr>
  </w:style>
  <w:style w:type="character" w:styleId="Onopgelostemelding">
    <w:name w:val="Unresolved Mention"/>
    <w:basedOn w:val="Standaardalinea-lettertype"/>
    <w:uiPriority w:val="99"/>
    <w:semiHidden/>
    <w:unhideWhenUsed/>
    <w:rsid w:val="00585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estrandloper@duoskinderopvang.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rosanne hogewoning</cp:lastModifiedBy>
  <cp:revision>2</cp:revision>
  <dcterms:created xsi:type="dcterms:W3CDTF">2025-07-14T10:25:00Z</dcterms:created>
  <dcterms:modified xsi:type="dcterms:W3CDTF">2025-07-14T10:25:00Z</dcterms:modified>
  <cp:category/>
</cp:coreProperties>
</file>